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212" w14:textId="77777777" w:rsidR="00F769CA" w:rsidRPr="00F769CA" w:rsidRDefault="00F769CA" w:rsidP="00F769CA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bookmarkStart w:id="1" w:name="_Hlk201850846"/>
      <w:r w:rsidRPr="00F769CA">
        <w:rPr>
          <w:noProof/>
          <w:lang w:val="en-GB"/>
        </w:rPr>
        <w:drawing>
          <wp:inline distT="0" distB="0" distL="0" distR="0" wp14:anchorId="6831F06E" wp14:editId="5EE1A93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4240" w14:textId="0A555813" w:rsidR="00F769CA" w:rsidRDefault="00F769CA" w:rsidP="00106F12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2" w:name="_Hlk202280833"/>
      <w:r w:rsidRPr="00F769CA">
        <w:rPr>
          <w:rFonts w:ascii="Brill" w:hAnsi="Brill"/>
          <w:i/>
          <w:iCs/>
          <w:sz w:val="36"/>
          <w:szCs w:val="36"/>
          <w:lang w:val="en-GB"/>
        </w:rPr>
        <w:t>THEOT Zechariah in BL 488</w:t>
      </w:r>
    </w:p>
    <w:p w14:paraId="178F789C" w14:textId="77777777" w:rsidR="00FD44DD" w:rsidRPr="00F769CA" w:rsidRDefault="00FD44DD" w:rsidP="00106F12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20EF1B3F" w14:textId="24E1522A" w:rsidR="00F769CA" w:rsidRDefault="00F769CA" w:rsidP="00106F12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 w:rsidR="00A91EB5">
        <w:rPr>
          <w:rFonts w:ascii="Brill" w:hAnsi="Brill" w:cs="Times New Roman"/>
          <w:sz w:val="18"/>
          <w:szCs w:val="18"/>
          <w:lang w:val="en-GB"/>
        </w:rPr>
        <w:t>153</w:t>
      </w:r>
      <w:r w:rsidR="00FD44DD">
        <w:rPr>
          <w:rFonts w:ascii="Brill" w:hAnsi="Brill" w:cs="Times New Roman"/>
          <w:sz w:val="18"/>
          <w:szCs w:val="18"/>
          <w:lang w:val="en-GB"/>
        </w:rPr>
        <w:t>v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3" w:name="_Hlk184398982"/>
      <w:r w:rsidR="003254A7">
        <w:rPr>
          <w:rFonts w:ascii="Brill" w:hAnsi="Brill" w:cs="Times New Roman"/>
          <w:sz w:val="18"/>
          <w:szCs w:val="18"/>
          <w:lang w:val="en-GB"/>
        </w:rPr>
        <w:t xml:space="preserve"> 152v-159r</w:t>
      </w:r>
      <w:r w:rsidR="00FD44DD"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For the book of </w:t>
      </w:r>
      <w:r w:rsidR="00A82338">
        <w:rPr>
          <w:rFonts w:ascii="Brill" w:hAnsi="Brill" w:cs="Times New Roman"/>
          <w:sz w:val="18"/>
          <w:szCs w:val="18"/>
          <w:lang w:val="en-GB"/>
        </w:rPr>
        <w:t>Zechariah</w:t>
      </w:r>
      <w:r w:rsidRPr="00F769CA">
        <w:rPr>
          <w:rFonts w:ascii="Brill" w:hAnsi="Brill" w:cs="Times New Roman"/>
          <w:sz w:val="18"/>
          <w:szCs w:val="18"/>
          <w:lang w:val="en-GB"/>
        </w:rPr>
        <w:t xml:space="preserve"> the following people were involved in creating drafts 1 through 3: Abenet Bedilu, Wondeson Eshetu, Hiwot Samuel, Nardos Worku, Abenezer Hussen, Daniel Alem; draft 4, Daniel Assefa; draft 5 Ralph Lee</w:t>
      </w:r>
      <w:bookmarkEnd w:id="3"/>
    </w:p>
    <w:p w14:paraId="19FEE3DA" w14:textId="77777777" w:rsidR="00FD44DD" w:rsidRDefault="00FD44DD" w:rsidP="00106F12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47001C3A" w14:textId="79E8A93F" w:rsidR="00F769CA" w:rsidRDefault="00F769CA" w:rsidP="00106F12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F769CA">
        <w:rPr>
          <w:rFonts w:ascii="Brill" w:hAnsi="Brill" w:cs="Times New Roman"/>
          <w:sz w:val="18"/>
          <w:szCs w:val="18"/>
          <w:lang w:val="en-GB"/>
        </w:rPr>
        <w:t>Images may be viewed at the British Library websit</w:t>
      </w:r>
      <w:bookmarkEnd w:id="2"/>
      <w:r w:rsidRPr="00F769CA">
        <w:rPr>
          <w:rFonts w:ascii="Brill" w:hAnsi="Brill" w:cs="Times New Roman"/>
          <w:sz w:val="18"/>
          <w:szCs w:val="18"/>
          <w:lang w:val="en-GB"/>
        </w:rPr>
        <w:t xml:space="preserve">e at </w:t>
      </w:r>
      <w:hyperlink r:id="rId7" w:history="1">
        <w:r w:rsidRPr="00F769CA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https://www.bl.uk/manu</w:t>
        </w:r>
        <w:r w:rsidR="00461FD9">
          <w:rPr>
            <w:rStyle w:val="Hyperlink"/>
            <w:rFonts w:ascii="Nyala" w:hAnsi="Nyala" w:cs="Nyala"/>
            <w:sz w:val="18"/>
            <w:szCs w:val="18"/>
            <w:lang w:val="en-GB"/>
          </w:rPr>
          <w:t>፤</w:t>
        </w:r>
        <w:r w:rsidR="00461FD9">
          <w:rPr>
            <w:rStyle w:val="Hyperlink"/>
            <w:rFonts w:ascii="Brill" w:hAnsi="Brill" w:cs="Times New Roman"/>
            <w:sz w:val="18"/>
            <w:szCs w:val="18"/>
            <w:lang w:val="en-GB"/>
          </w:rPr>
          <w:t xml:space="preserve"> </w:t>
        </w:r>
        <w:r w:rsidRPr="00F769CA">
          <w:rPr>
            <w:rStyle w:val="Hyperlink"/>
            <w:rFonts w:ascii="Brill" w:hAnsi="Brill" w:cs="Times New Roman"/>
            <w:sz w:val="18"/>
            <w:szCs w:val="18"/>
            <w:lang w:val="en-GB"/>
          </w:rPr>
          <w:t>ripts/FullDisplay.aspx?index=12&amp;ref=Or_488</w:t>
        </w:r>
      </w:hyperlink>
      <w:r w:rsidRPr="00F769CA">
        <w:rPr>
          <w:rFonts w:ascii="Brill" w:hAnsi="Brill" w:cs="Times New Roman"/>
          <w:sz w:val="18"/>
          <w:szCs w:val="18"/>
          <w:lang w:val="en-GB"/>
        </w:rPr>
        <w:t xml:space="preserve"> </w:t>
      </w:r>
      <w:r w:rsidR="002863C3">
        <w:rPr>
          <w:rFonts w:ascii="Brill" w:hAnsi="Brill" w:cs="Times New Roman"/>
          <w:sz w:val="18"/>
          <w:szCs w:val="18"/>
          <w:lang w:val="en-GB"/>
        </w:rPr>
        <w:br/>
      </w:r>
      <w:r w:rsidRPr="00F769CA">
        <w:rPr>
          <w:rFonts w:ascii="Brill" w:hAnsi="Brill" w:cs="Times New Roman"/>
          <w:sz w:val="18"/>
          <w:szCs w:val="18"/>
          <w:lang w:val="en-GB"/>
        </w:rPr>
        <w:t>(at the time of preparing this document this link was not functioning)</w:t>
      </w:r>
    </w:p>
    <w:bookmarkEnd w:id="1"/>
    <w:p w14:paraId="5A946058" w14:textId="77777777" w:rsidR="002863C3" w:rsidRDefault="002863C3" w:rsidP="00F769CA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</w:p>
    <w:p w14:paraId="075E5856" w14:textId="1A072E4A" w:rsidR="00F769CA" w:rsidRPr="002D34BC" w:rsidRDefault="00F769CA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(f. </w:t>
      </w:r>
      <w:r w:rsidR="00A91EB5" w:rsidRPr="002D34BC">
        <w:rPr>
          <w:rFonts w:ascii="Abyssinica SIL" w:hAnsi="Abyssinica SIL" w:cs="Abyssinica SIL"/>
          <w:lang w:val="en-GB"/>
        </w:rPr>
        <w:t>15</w:t>
      </w:r>
      <w:r w:rsidR="003254A7" w:rsidRPr="002D34BC">
        <w:rPr>
          <w:rFonts w:ascii="Abyssinica SIL" w:hAnsi="Abyssinica SIL" w:cs="Abyssinica SIL"/>
          <w:lang w:val="en-GB"/>
        </w:rPr>
        <w:t>2</w:t>
      </w:r>
      <w:r w:rsidR="00D21C08" w:rsidRPr="002D34BC">
        <w:rPr>
          <w:rFonts w:ascii="Abyssinica SIL" w:hAnsi="Abyssinica SIL" w:cs="Abyssinica SIL"/>
          <w:lang w:val="en-GB"/>
        </w:rPr>
        <w:t>v</w:t>
      </w:r>
      <w:r w:rsidRPr="002D34BC">
        <w:rPr>
          <w:rFonts w:ascii="Abyssinica SIL" w:hAnsi="Abyssinica SIL" w:cs="Abyssinica SIL"/>
          <w:lang w:val="en-GB"/>
        </w:rPr>
        <w:t>)</w:t>
      </w:r>
    </w:p>
    <w:p w14:paraId="1D6B52DC" w14:textId="2DDE25A5" w:rsidR="002F5100" w:rsidRPr="002D34BC" w:rsidRDefault="00F769CA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(col. </w:t>
      </w:r>
      <w:r w:rsidR="00A91EB5" w:rsidRPr="002D34BC">
        <w:rPr>
          <w:rFonts w:ascii="Abyssinica SIL" w:hAnsi="Abyssinica SIL" w:cs="Abyssinica SIL"/>
          <w:lang w:val="en-GB"/>
        </w:rPr>
        <w:t>2</w:t>
      </w:r>
      <w:r w:rsidRPr="002D34BC">
        <w:rPr>
          <w:rFonts w:ascii="Abyssinica SIL" w:hAnsi="Abyssinica SIL" w:cs="Abyssinica SIL"/>
          <w:lang w:val="en-GB"/>
        </w:rPr>
        <w:t>)</w:t>
      </w:r>
    </w:p>
    <w:p w14:paraId="7C3B30C7" w14:textId="77777777" w:rsidR="00A91EB5" w:rsidRPr="002D34BC" w:rsidRDefault="00D21C08" w:rsidP="00A91EB5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ዘ</w:t>
      </w:r>
      <w:r w:rsidR="00FE7307" w:rsidRPr="002D34BC">
        <w:rPr>
          <w:rFonts w:ascii="Abyssinica SIL" w:hAnsi="Abyssinica SIL" w:cs="Abyssinica SIL"/>
        </w:rPr>
        <w:t>ዘ</w:t>
      </w:r>
      <w:r w:rsidRPr="002D34BC">
        <w:rPr>
          <w:rFonts w:ascii="Abyssinica SIL" w:hAnsi="Abyssinica SIL" w:cs="Abyssinica SIL"/>
        </w:rPr>
        <w:t>ካርያስ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52" w:rsidRPr="002D34BC">
        <w:rPr>
          <w:rFonts w:ascii="Abyssinica SIL" w:hAnsi="Abyssinica SIL" w:cs="Abyssinica SIL"/>
        </w:rPr>
        <w:t>ነቢ</w:t>
      </w:r>
      <w:r w:rsidRPr="002D34BC">
        <w:rPr>
          <w:rFonts w:ascii="Abyssinica SIL" w:hAnsi="Abyssinica SIL" w:cs="Abyssinica SIL"/>
        </w:rPr>
        <w:t>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7307" w:rsidRPr="002D34BC">
        <w:rPr>
          <w:rFonts w:ascii="Abyssinica SIL" w:hAnsi="Abyssinica SIL" w:cs="Abyssinica SIL"/>
        </w:rPr>
        <w:t>በረከተ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7307" w:rsidRPr="002D34BC">
        <w:rPr>
          <w:rFonts w:ascii="Abyssinica SIL" w:hAnsi="Abyssinica SIL" w:cs="Abyssinica SIL"/>
        </w:rPr>
        <w:t>አምላኩ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7307" w:rsidRPr="002D34BC">
        <w:rPr>
          <w:rFonts w:ascii="Abyssinica SIL" w:hAnsi="Abyssinica SIL" w:cs="Abyssinica SIL"/>
        </w:rPr>
        <w:t>ትኩን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7307" w:rsidRPr="002D34BC">
        <w:rPr>
          <w:rFonts w:ascii="Abyssinica SIL" w:hAnsi="Abyssinica SIL" w:cs="Abyssinica SIL"/>
        </w:rPr>
        <w:t>ምስለ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ነፍሰ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ንጉሥነ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ኢያሱ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ወምስለ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ወልዱ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5B9E" w:rsidRPr="002D34BC">
        <w:rPr>
          <w:rFonts w:ascii="Abyssinica SIL" w:hAnsi="Abyssinica SIL" w:cs="Abyssinica SIL"/>
        </w:rPr>
        <w:t>ንጉሥነ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5F06" w:rsidRPr="002D34BC">
        <w:rPr>
          <w:rFonts w:ascii="Abyssinica SIL" w:hAnsi="Abyssinica SIL" w:cs="Abyssinica SIL"/>
        </w:rPr>
        <w:t>በካፋ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5F06" w:rsidRPr="002D34BC">
        <w:rPr>
          <w:rFonts w:ascii="Abyssinica SIL" w:hAnsi="Abyssinica SIL" w:cs="Abyssinica SIL"/>
        </w:rPr>
        <w:t>ለዓ</w:t>
      </w:r>
      <w:r w:rsidR="003428E4" w:rsidRPr="002D34BC">
        <w:rPr>
          <w:rFonts w:ascii="Abyssinica SIL" w:hAnsi="Abyssinica SIL" w:cs="Abyssinica SIL"/>
        </w:rPr>
        <w:t>ለመ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428E4" w:rsidRPr="002D34BC">
        <w:rPr>
          <w:rFonts w:ascii="Abyssinica SIL" w:hAnsi="Abyssinica SIL" w:cs="Abyssinica SIL"/>
        </w:rPr>
        <w:t>ዓለም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428E4" w:rsidRPr="002D34BC">
        <w:rPr>
          <w:rFonts w:ascii="Abyssinica SIL" w:hAnsi="Abyssinica SIL" w:cs="Abyssinica SIL"/>
        </w:rPr>
        <w:t>አሜን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B759F" w:rsidRPr="002D34BC">
        <w:rPr>
          <w:rFonts w:ascii="Abyssinica SIL" w:hAnsi="Abyssinica SIL" w:cs="Abyssinica SIL"/>
        </w:rPr>
        <w:t>ምዕራ</w:t>
      </w:r>
      <w:r w:rsidR="00AD4E03" w:rsidRPr="002D34BC">
        <w:rPr>
          <w:rFonts w:ascii="Abyssinica SIL" w:hAnsi="Abyssinica SIL" w:cs="Abyssinica SIL"/>
        </w:rPr>
        <w:t>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E03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E03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E03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6497B" w:rsidRPr="002D34BC">
        <w:rPr>
          <w:rFonts w:ascii="Abyssinica SIL" w:hAnsi="Abyssinica SIL" w:cs="Abyssinica SIL"/>
        </w:rPr>
        <w:t>በ</w:t>
      </w:r>
      <w:r w:rsidRPr="002D34BC">
        <w:rPr>
          <w:rFonts w:ascii="Abyssinica SIL" w:hAnsi="Abyssinica SIL" w:cs="Abyssinica SIL"/>
        </w:rPr>
        <w:t>ካልእ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ዓመተ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መንግሥቱ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ለዳርዮስ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E03" w:rsidRPr="002D34BC">
        <w:rPr>
          <w:rFonts w:ascii="Abyssinica SIL" w:hAnsi="Abyssinica SIL" w:cs="Abyssinica SIL"/>
        </w:rPr>
        <w:t>በ</w:t>
      </w:r>
      <w:r w:rsidRPr="002D34BC">
        <w:rPr>
          <w:rFonts w:ascii="Abyssinica SIL" w:hAnsi="Abyssinica SIL" w:cs="Abyssinica SIL"/>
        </w:rPr>
        <w:t>ሳምን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77E5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428A" w:rsidRPr="002D34BC">
        <w:rPr>
          <w:rFonts w:ascii="Abyssinica SIL" w:hAnsi="Abyssinica SIL" w:cs="Abyssinica SIL"/>
        </w:rPr>
        <w:t>ዘካ</w:t>
      </w:r>
      <w:r w:rsidRPr="002D34BC">
        <w:rPr>
          <w:rFonts w:ascii="Abyssinica SIL" w:hAnsi="Abyssinica SIL" w:cs="Abyssinica SIL"/>
        </w:rPr>
        <w:t>ር</w:t>
      </w:r>
      <w:r w:rsidR="00F0428A" w:rsidRPr="002D34BC">
        <w:rPr>
          <w:rFonts w:ascii="Abyssinica SIL" w:hAnsi="Abyssinica SIL" w:cs="Abyssinica SIL"/>
        </w:rPr>
        <w:t>ያ</w:t>
      </w:r>
      <w:r w:rsidRPr="002D34BC">
        <w:rPr>
          <w:rFonts w:ascii="Abyssinica SIL" w:hAnsi="Abyssinica SIL" w:cs="Abyssinica SIL"/>
        </w:rPr>
        <w:t>ስ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ወል</w:t>
      </w:r>
      <w:r w:rsidR="006F3932" w:rsidRPr="002D34BC">
        <w:rPr>
          <w:rFonts w:ascii="Abyssinica SIL" w:hAnsi="Abyssinica SIL" w:cs="Abyssinica SIL"/>
        </w:rPr>
        <w:t>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F3932" w:rsidRPr="002D34BC">
        <w:rPr>
          <w:rFonts w:ascii="Abyssinica SIL" w:hAnsi="Abyssinica SIL" w:cs="Abyssinica SIL"/>
        </w:rPr>
        <w:t>በራክዩ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583D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A0E" w:rsidRPr="002D34BC">
        <w:rPr>
          <w:rFonts w:ascii="Abyssinica SIL" w:hAnsi="Abyssinica SIL" w:cs="Abyssinica SIL"/>
        </w:rPr>
        <w:t>ሐ</w:t>
      </w:r>
      <w:r w:rsidR="00CD0DCC" w:rsidRPr="002D34BC">
        <w:rPr>
          <w:rFonts w:ascii="Abyssinica SIL" w:hAnsi="Abyssinica SIL" w:cs="Abyssinica SIL"/>
        </w:rPr>
        <w:t>ዶ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F3932" w:rsidRPr="002D34BC">
        <w:rPr>
          <w:rFonts w:ascii="Abyssinica SIL" w:hAnsi="Abyssinica SIL" w:cs="Abyssinica SIL"/>
        </w:rPr>
        <w:t>ነ</w:t>
      </w:r>
      <w:r w:rsidR="004F2A0E" w:rsidRPr="002D34BC">
        <w:rPr>
          <w:rFonts w:ascii="Abyssinica SIL" w:hAnsi="Abyssinica SIL" w:cs="Abyssinica SIL"/>
        </w:rPr>
        <w:t>ቢ</w:t>
      </w:r>
    </w:p>
    <w:p w14:paraId="5E253D86" w14:textId="2B635CDB" w:rsidR="00A91EB5" w:rsidRPr="002D34BC" w:rsidRDefault="00A91EB5" w:rsidP="00A91EB5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3)</w:t>
      </w:r>
    </w:p>
    <w:p w14:paraId="22A3FB38" w14:textId="1925F3CC" w:rsidR="003337EF" w:rsidRPr="002D34BC" w:rsidRDefault="004F2A0E" w:rsidP="00A91EB5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ይብል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115F" w:rsidRPr="002D34BC">
        <w:rPr>
          <w:rFonts w:ascii="Abyssinica SIL" w:hAnsi="Abyssinica SIL" w:cs="Abyssinica SIL"/>
        </w:rPr>
        <w:t>እግዚኣ</w:t>
      </w:r>
      <w:r w:rsidR="00D21C08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1C08" w:rsidRPr="002D34BC">
        <w:rPr>
          <w:rFonts w:ascii="Abyssinica SIL" w:hAnsi="Abyssinica SIL" w:cs="Abyssinica SIL"/>
        </w:rPr>
        <w:t>ዘኵ</w:t>
      </w:r>
      <w:r w:rsidR="000D7E3E" w:rsidRPr="002D34BC">
        <w:rPr>
          <w:rFonts w:ascii="Abyssinica SIL" w:hAnsi="Abyssinica SIL" w:cs="Abyssinica SIL"/>
        </w:rPr>
        <w:t>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D7E3E" w:rsidRPr="002D34BC">
        <w:rPr>
          <w:rFonts w:ascii="Abyssinica SIL" w:hAnsi="Abyssinica SIL" w:cs="Abyssinica SIL"/>
        </w:rPr>
        <w:t>ይመ</w:t>
      </w:r>
      <w:r w:rsidR="00D21C08" w:rsidRPr="002D34BC">
        <w:rPr>
          <w:rFonts w:ascii="Abyssinica SIL" w:hAnsi="Abyssinica SIL" w:cs="Abyssinica SIL"/>
        </w:rPr>
        <w:t>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473C1" w:rsidRPr="002D34BC">
        <w:rPr>
          <w:rFonts w:ascii="Abyssinica SIL" w:hAnsi="Abyssinica SIL" w:cs="Abyssinica SIL"/>
        </w:rPr>
        <w:t>ክፍ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3C1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91292" w:rsidRPr="002D34BC">
        <w:rPr>
          <w:rFonts w:ascii="Abyssinica SIL" w:hAnsi="Abyssinica SIL" w:cs="Abyssinica SIL"/>
        </w:rPr>
        <w:t>ተመየጡ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91292" w:rsidRPr="002D34BC">
        <w:rPr>
          <w:rFonts w:ascii="Abyssinica SIL" w:hAnsi="Abyssinica SIL" w:cs="Abyssinica SIL"/>
        </w:rPr>
        <w:t>ኀቤየ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91292" w:rsidRPr="002D34BC">
        <w:rPr>
          <w:rFonts w:ascii="Abyssinica SIL" w:hAnsi="Abyssinica SIL" w:cs="Abyssinica SIL"/>
        </w:rPr>
        <w:t>ወእትመየጥ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91292" w:rsidRPr="002D34BC">
        <w:rPr>
          <w:rFonts w:ascii="Abyssinica SIL" w:hAnsi="Abyssinica SIL" w:cs="Abyssinica SIL"/>
        </w:rPr>
        <w:t>ኀቤክሙ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1C17" w:rsidRPr="002D34BC">
        <w:rPr>
          <w:rFonts w:ascii="Abyssinica SIL" w:hAnsi="Abyssinica SIL" w:cs="Abyssinica SIL"/>
        </w:rPr>
        <w:t>ወኢትኩኑአ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1C17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1C17" w:rsidRPr="002D34BC">
        <w:rPr>
          <w:rFonts w:ascii="Abyssinica SIL" w:hAnsi="Abyssinica SIL" w:cs="Abyssinica SIL"/>
        </w:rPr>
        <w:t>አበዊክሙ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21C08" w:rsidRPr="002D34BC">
        <w:rPr>
          <w:rFonts w:ascii="Abyssinica SIL" w:hAnsi="Abyssinica SIL" w:cs="Abyssinica SIL"/>
        </w:rPr>
        <w:t>እ</w:t>
      </w:r>
      <w:r w:rsidR="006D226D" w:rsidRPr="002D34BC">
        <w:rPr>
          <w:rFonts w:ascii="Abyssinica SIL" w:hAnsi="Abyssinica SIL" w:cs="Abyssinica SIL"/>
        </w:rPr>
        <w:t>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D226D" w:rsidRPr="002D34BC">
        <w:rPr>
          <w:rFonts w:ascii="Abyssinica SIL" w:hAnsi="Abyssinica SIL" w:cs="Abyssinica SIL"/>
        </w:rPr>
        <w:t>ገሠጽዎሙ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D226D" w:rsidRPr="002D34BC">
        <w:rPr>
          <w:rFonts w:ascii="Abyssinica SIL" w:hAnsi="Abyssinica SIL" w:cs="Abyssinica SIL"/>
        </w:rPr>
        <w:t>ነቢያት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D226D" w:rsidRPr="002D34BC">
        <w:rPr>
          <w:rFonts w:ascii="Abyssinica SIL" w:hAnsi="Abyssinica SIL" w:cs="Abyssinica SIL"/>
        </w:rPr>
        <w:t>ቀደምት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D226D" w:rsidRPr="002D34BC">
        <w:rPr>
          <w:rFonts w:ascii="Abyssinica SIL" w:hAnsi="Abyssinica SIL" w:cs="Abyssinica SIL"/>
        </w:rPr>
        <w:t>ወይቤልዎሙ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D226D" w:rsidRPr="002D34BC">
        <w:rPr>
          <w:rFonts w:ascii="Abyssinica SIL" w:hAnsi="Abyssinica SIL" w:cs="Abyssinica SIL"/>
        </w:rPr>
        <w:t>ከመ</w:t>
      </w:r>
      <w:r w:rsidR="00F572F6" w:rsidRPr="002D34BC">
        <w:rPr>
          <w:rFonts w:ascii="Abyssinica SIL" w:hAnsi="Abyssinica SIL" w:cs="Abyssinica SIL"/>
        </w:rPr>
        <w:t>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72F6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72F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72F6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72F6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572F6" w:rsidRPr="002D34BC">
        <w:rPr>
          <w:rFonts w:ascii="Abyssinica SIL" w:hAnsi="Abyssinica SIL" w:cs="Abyssinica SIL"/>
        </w:rPr>
        <w:t>ተመየጡ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72F6" w:rsidRPr="002D34BC">
        <w:rPr>
          <w:rFonts w:ascii="Abyssinica SIL" w:hAnsi="Abyssinica SIL" w:cs="Abyssinica SIL"/>
        </w:rPr>
        <w:t>እም</w:t>
      </w:r>
      <w:r w:rsidR="000516BE" w:rsidRPr="002D34BC">
        <w:rPr>
          <w:rFonts w:ascii="Abyssinica SIL" w:hAnsi="Abyssinica SIL" w:cs="Abyssinica SIL"/>
        </w:rPr>
        <w:t>ፍኖትክሙ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215D" w:rsidRPr="002D34BC">
        <w:rPr>
          <w:rFonts w:ascii="Abyssinica SIL" w:hAnsi="Abyssinica SIL" w:cs="Abyssinica SIL"/>
        </w:rPr>
        <w:t>እኩይ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215D" w:rsidRPr="002D34BC">
        <w:rPr>
          <w:rFonts w:ascii="Abyssinica SIL" w:hAnsi="Abyssinica SIL" w:cs="Abyssinica SIL"/>
        </w:rPr>
        <w:t>ወእምእከየ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215D" w:rsidRPr="002D34BC">
        <w:rPr>
          <w:rFonts w:ascii="Abyssinica SIL" w:hAnsi="Abyssinica SIL" w:cs="Abyssinica SIL"/>
        </w:rPr>
        <w:t>ምግባሪክሙ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1215D" w:rsidRPr="002D34BC">
        <w:rPr>
          <w:rFonts w:ascii="Abyssinica SIL" w:hAnsi="Abyssinica SIL" w:cs="Abyssinica SIL"/>
        </w:rPr>
        <w:t>ወአበ</w:t>
      </w:r>
      <w:r w:rsidR="002D6F9D" w:rsidRPr="002D34BC">
        <w:rPr>
          <w:rFonts w:ascii="Abyssinica SIL" w:hAnsi="Abyssinica SIL" w:cs="Abyssinica SIL"/>
        </w:rPr>
        <w:t>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ሰሚዖትየ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D6F9D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D6F9D" w:rsidRPr="002D34BC">
        <w:rPr>
          <w:rFonts w:ascii="Abyssinica SIL" w:hAnsi="Abyssinica SIL" w:cs="Abyssinica SIL"/>
        </w:rPr>
        <w:t>አይቴአ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አበዊክሙ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ወነቢያቲክሙ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ርእዩ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ሀለዉ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5D59" w:rsidRPr="002D34BC">
        <w:rPr>
          <w:rFonts w:ascii="Abyssinica SIL" w:hAnsi="Abyssinica SIL" w:cs="Abyssinica SIL"/>
        </w:rPr>
        <w:t>ይእዜ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85D59" w:rsidRPr="002D34BC">
        <w:rPr>
          <w:rFonts w:ascii="Abyssinica SIL" w:hAnsi="Abyssinica SIL" w:cs="Abyssinica SIL"/>
        </w:rPr>
        <w:t>ወይእዜ</w:t>
      </w:r>
      <w:r w:rsidR="001A077D" w:rsidRPr="002D34BC">
        <w:rPr>
          <w:rFonts w:ascii="Abyssinica SIL" w:hAnsi="Abyssinica SIL" w:cs="Abyssinica SIL"/>
        </w:rPr>
        <w:t>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ተወከፉ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ቃልየ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ወሕግየ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ዘአዘዝኩ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077D" w:rsidRPr="002D34BC">
        <w:rPr>
          <w:rFonts w:ascii="Abyssinica SIL" w:hAnsi="Abyssinica SIL" w:cs="Abyssinica SIL"/>
        </w:rPr>
        <w:t>በመንፈስየ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ለአግብርትየ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ነቢያት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ቀደምት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ረከብዎሙ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23C48" w:rsidRPr="002D34BC">
        <w:rPr>
          <w:rFonts w:ascii="Abyssinica SIL" w:hAnsi="Abyssinica SIL" w:cs="Abyssinica SIL"/>
        </w:rPr>
        <w:t>ለአ</w:t>
      </w:r>
      <w:r w:rsidR="002A48A2" w:rsidRPr="002D34BC">
        <w:rPr>
          <w:rFonts w:ascii="Abyssinica SIL" w:hAnsi="Abyssinica SIL" w:cs="Abyssinica SIL"/>
        </w:rPr>
        <w:t>በዊክሙ</w:t>
      </w:r>
      <w:r w:rsidR="00461FD9" w:rsidRPr="002D34BC">
        <w:rPr>
          <w:rFonts w:ascii="Abyssinica SIL" w:hAnsi="Abyssinica SIL" w:cs="Abyssinica SIL"/>
        </w:rPr>
        <w:t>።</w:t>
      </w:r>
      <w:r w:rsidR="002A48A2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48A2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48A2" w:rsidRPr="002D34BC">
        <w:rPr>
          <w:rFonts w:ascii="Abyssinica SIL" w:hAnsi="Abyssinica SIL" w:cs="Abyssinica SIL"/>
        </w:rPr>
        <w:t>ወተ</w:t>
      </w:r>
      <w:r w:rsidR="007D3635" w:rsidRPr="002D34BC">
        <w:rPr>
          <w:rFonts w:ascii="Abyssinica SIL" w:hAnsi="Abyssinica SIL" w:cs="Abyssinica SIL"/>
        </w:rPr>
        <w:t>ሠጥውዎሙ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D3635" w:rsidRPr="002D34BC">
        <w:rPr>
          <w:rFonts w:ascii="Abyssinica SIL" w:hAnsi="Abyssinica SIL" w:cs="Abyssinica SIL"/>
        </w:rPr>
        <w:t>ወይቤሉ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D3635" w:rsidRPr="002D34BC">
        <w:rPr>
          <w:rFonts w:ascii="Abyssinica SIL" w:hAnsi="Abyssinica SIL" w:cs="Abyssinica SIL"/>
        </w:rPr>
        <w:t>በከመ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D3635" w:rsidRPr="002D34BC">
        <w:rPr>
          <w:rFonts w:ascii="Abyssinica SIL" w:hAnsi="Abyssinica SIL" w:cs="Abyssinica SIL"/>
        </w:rPr>
        <w:t>ነበበ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ይግበር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ላዕሌነ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73DF2" w:rsidRPr="002D34BC">
        <w:rPr>
          <w:rFonts w:ascii="Abyssinica SIL" w:hAnsi="Abyssinica SIL" w:cs="Abyssinica SIL"/>
        </w:rPr>
        <w:t>በከ</w:t>
      </w:r>
      <w:r w:rsidR="0052357B" w:rsidRPr="002D34BC">
        <w:rPr>
          <w:rFonts w:ascii="Abyssinica SIL" w:hAnsi="Abyssinica SIL" w:cs="Abyssinica SIL"/>
        </w:rPr>
        <w:t>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ፍናዊነ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ወበከመ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ጌጋይነ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ይግበር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ለነ</w:t>
      </w:r>
      <w:r w:rsidR="00461FD9" w:rsidRPr="002D34BC">
        <w:rPr>
          <w:rFonts w:ascii="Abyssinica SIL" w:hAnsi="Abyssinica SIL" w:cs="Abyssinica SIL"/>
        </w:rPr>
        <w:t>።</w:t>
      </w:r>
      <w:r w:rsidR="00A91EB5" w:rsidRPr="002D34BC">
        <w:rPr>
          <w:rFonts w:ascii="Abyssinica SIL" w:hAnsi="Abyssinica SIL" w:cs="Abyssinica SIL"/>
        </w:rPr>
        <w:t xml:space="preserve"> </w:t>
      </w:r>
      <w:r w:rsidR="0052357B" w:rsidRPr="002D34BC">
        <w:rPr>
          <w:rFonts w:ascii="Abyssinica SIL" w:hAnsi="Abyssinica SIL" w:cs="Abyssinica SIL"/>
        </w:rPr>
        <w:t>ክፍ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357B" w:rsidRPr="002D34BC">
        <w:rPr>
          <w:rFonts w:ascii="Abyssinica SIL" w:hAnsi="Abyssinica SIL" w:cs="Abyssinica SIL"/>
        </w:rPr>
        <w:t>፭</w:t>
      </w:r>
      <w:r w:rsidR="00A91EB5" w:rsidRPr="002D34BC">
        <w:rPr>
          <w:rFonts w:ascii="Abyssinica SIL" w:hAnsi="Abyssinica SIL" w:cs="Abyssinica SIL"/>
        </w:rPr>
        <w:t xml:space="preserve"> </w:t>
      </w:r>
      <w:r w:rsidR="00DC4482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ወረቡዑ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ለወርኃ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ሳባጥ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4482" w:rsidRPr="002D34BC">
        <w:rPr>
          <w:rFonts w:ascii="Abyssinica SIL" w:hAnsi="Abyssinica SIL" w:cs="Abyssinica SIL"/>
        </w:rPr>
        <w:t>ተሱዑ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ለጽልመት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በካልእ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ዓመተ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መንግሥቱ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ለዳርዮን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2E3" w:rsidRPr="002D34BC">
        <w:rPr>
          <w:rFonts w:ascii="Abyssinica SIL" w:hAnsi="Abyssinica SIL" w:cs="Abyssinica SIL"/>
        </w:rPr>
        <w:t>እግዚአብ</w:t>
      </w:r>
      <w:r w:rsidR="0044375C" w:rsidRPr="002D34BC">
        <w:rPr>
          <w:rFonts w:ascii="Abyssinica SIL" w:hAnsi="Abyssinica SIL" w:cs="Abyssinica SIL"/>
        </w:rPr>
        <w:t>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375C"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375C" w:rsidRPr="002D34BC">
        <w:rPr>
          <w:rFonts w:ascii="Abyssinica SIL" w:hAnsi="Abyssinica SIL" w:cs="Abyssinica SIL"/>
        </w:rPr>
        <w:t>ዘካርያስ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375C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375C" w:rsidRPr="002D34BC">
        <w:rPr>
          <w:rFonts w:ascii="Abyssinica SIL" w:hAnsi="Abyssinica SIL" w:cs="Abyssinica SIL"/>
        </w:rPr>
        <w:t>በ</w:t>
      </w:r>
    </w:p>
    <w:p w14:paraId="6491BE91" w14:textId="77777777" w:rsidR="00226913" w:rsidRPr="002D34BC" w:rsidRDefault="00226913" w:rsidP="00A91EB5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3A160500" w14:textId="084754C6" w:rsidR="00A91EB5" w:rsidRPr="002D34BC" w:rsidRDefault="00A91EB5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>f. 15</w:t>
      </w:r>
      <w:r w:rsidR="003254A7" w:rsidRPr="002D34BC">
        <w:rPr>
          <w:rFonts w:ascii="Abyssinica SIL" w:hAnsi="Abyssinica SIL" w:cs="Abyssinica SIL"/>
          <w:lang w:val="en-GB"/>
        </w:rPr>
        <w:t>3</w:t>
      </w:r>
      <w:r w:rsidRPr="002D34BC">
        <w:rPr>
          <w:rFonts w:ascii="Abyssinica SIL" w:hAnsi="Abyssinica SIL" w:cs="Abyssinica SIL"/>
          <w:lang w:val="en-GB"/>
        </w:rPr>
        <w:t>r)</w:t>
      </w:r>
    </w:p>
    <w:p w14:paraId="282E71A8" w14:textId="04441F13" w:rsidR="00A91EB5" w:rsidRPr="002D34BC" w:rsidRDefault="00A91EB5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24E0F57E" w14:textId="5CFB514F" w:rsidR="00226913" w:rsidRPr="002D34BC" w:rsidRDefault="00375615" w:rsidP="00226913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ለአኮ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299E" w:rsidRPr="002D34BC">
        <w:rPr>
          <w:rFonts w:ascii="Abyssinica SIL" w:hAnsi="Abyssinica SIL" w:cs="Abyssinica SIL"/>
        </w:rPr>
        <w:t>አምላኮሙ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299E" w:rsidRPr="002D34BC">
        <w:rPr>
          <w:rFonts w:ascii="Abyssinica SIL" w:hAnsi="Abyssinica SIL" w:cs="Abyssinica SIL"/>
        </w:rPr>
        <w:t>ኀቤሆሙ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A469E" w:rsidRPr="002D34BC">
        <w:rPr>
          <w:rFonts w:ascii="Abyssinica SIL" w:hAnsi="Abyssinica SIL" w:cs="Abyssinica SIL"/>
        </w:rPr>
        <w:t>ምዕራፍ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9E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9E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9E" w:rsidRPr="002D34BC">
        <w:rPr>
          <w:rFonts w:ascii="Abyssinica SIL" w:hAnsi="Abyssinica SIL" w:cs="Abyssinica SIL"/>
        </w:rPr>
        <w:t>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EE2" w:rsidRPr="002D34BC">
        <w:rPr>
          <w:rFonts w:ascii="Abyssinica SIL" w:hAnsi="Abyssinica SIL" w:cs="Abyssinica SIL"/>
        </w:rPr>
        <w:t>ወፈርሁ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EE2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EE2" w:rsidRPr="002D34BC">
        <w:rPr>
          <w:rFonts w:ascii="Abyssinica SIL" w:hAnsi="Abyssinica SIL" w:cs="Abyssinica SIL"/>
        </w:rPr>
        <w:t>እምቅድመ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099D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099D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099D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ሐጌ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መልአኩ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ምስሌክሙ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03B" w:rsidRPr="002D34BC">
        <w:rPr>
          <w:rFonts w:ascii="Abyssinica SIL" w:hAnsi="Abyssinica SIL" w:cs="Abyssinica SIL"/>
        </w:rPr>
        <w:t>ይ</w:t>
      </w:r>
      <w:r w:rsidR="00D21C08" w:rsidRPr="002D34BC">
        <w:rPr>
          <w:rFonts w:ascii="Abyssinica SIL" w:hAnsi="Abyssinica SIL" w:cs="Abyssinica SIL"/>
        </w:rPr>
        <w:t>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A7AB6" w:rsidRPr="002D34BC">
        <w:rPr>
          <w:rFonts w:ascii="Abyssinica SIL" w:hAnsi="Abyssinica SIL" w:cs="Abyssinica SIL"/>
        </w:rPr>
        <w:t>ወአንሥአ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መንፈስ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ዘሩባቤል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AB6" w:rsidRPr="002D34BC">
        <w:rPr>
          <w:rFonts w:ascii="Abyssinica SIL" w:hAnsi="Abyssinica SIL" w:cs="Abyssinica SIL"/>
        </w:rPr>
        <w:t>ሰላትያል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1B15" w:rsidRPr="002D34BC">
        <w:rPr>
          <w:rFonts w:ascii="Abyssinica SIL" w:hAnsi="Abyssinica SIL" w:cs="Abyssinica SIL"/>
        </w:rPr>
        <w:t>ዘሕዝበ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1B15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01B15" w:rsidRPr="002D34BC">
        <w:rPr>
          <w:rFonts w:ascii="Abyssinica SIL" w:hAnsi="Abyssinica SIL" w:cs="Abyssinica SIL"/>
        </w:rPr>
        <w:t>ወመንፈሰ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1B15" w:rsidRPr="002D34BC">
        <w:rPr>
          <w:rFonts w:ascii="Abyssinica SIL" w:hAnsi="Abyssinica SIL" w:cs="Abyssinica SIL"/>
        </w:rPr>
        <w:t>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ዮሴዴቅ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32714" w:rsidRPr="002D34BC">
        <w:rPr>
          <w:rFonts w:ascii="Abyssinica SIL" w:hAnsi="Abyssinica SIL" w:cs="Abyssinica SIL"/>
        </w:rPr>
        <w:t>ወመንፈሶሙ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2714" w:rsidRPr="002D34BC">
        <w:rPr>
          <w:rFonts w:ascii="Abyssinica SIL" w:hAnsi="Abyssinica SIL" w:cs="Abyssinica SIL"/>
        </w:rPr>
        <w:t>ወቦ</w:t>
      </w:r>
      <w:r w:rsidR="008B0750" w:rsidRPr="002D34BC">
        <w:rPr>
          <w:rFonts w:ascii="Abyssinica SIL" w:hAnsi="Abyssinica SIL" w:cs="Abyssinica SIL"/>
        </w:rPr>
        <w:t>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ይግበሩ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ግብረ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አምላኮሙ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0750" w:rsidRPr="002D34BC">
        <w:rPr>
          <w:rFonts w:ascii="Abyssinica SIL" w:hAnsi="Abyssinica SIL" w:cs="Abyssinica SIL"/>
        </w:rPr>
        <w:t>ይመ</w:t>
      </w:r>
      <w:r w:rsidR="00D83A1E" w:rsidRPr="002D34BC">
        <w:rPr>
          <w:rFonts w:ascii="Abyssinica SIL" w:hAnsi="Abyssinica SIL" w:cs="Abyssinica SIL"/>
        </w:rPr>
        <w:t>ልክ</w:t>
      </w:r>
      <w:r w:rsidR="00461FD9" w:rsidRPr="002D34BC">
        <w:rPr>
          <w:rFonts w:ascii="Abyssinica SIL" w:hAnsi="Abyssinica SIL" w:cs="Abyssinica SIL"/>
        </w:rPr>
        <w:t>።</w:t>
      </w:r>
      <w:r w:rsidR="00226913" w:rsidRPr="002D34BC">
        <w:rPr>
          <w:rFonts w:ascii="Abyssinica SIL" w:hAnsi="Abyssinica SIL" w:cs="Abyssinica SIL"/>
        </w:rPr>
        <w:t xml:space="preserve"> </w:t>
      </w:r>
      <w:r w:rsidR="00D83A1E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፳ወረቡዑ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ለሳድስ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A1E" w:rsidRPr="002D34BC">
        <w:rPr>
          <w:rFonts w:ascii="Abyssinica SIL" w:hAnsi="Abyssinica SIL" w:cs="Abyssinica SIL"/>
        </w:rPr>
        <w:t>በካል</w:t>
      </w:r>
      <w:r w:rsidR="00464EDF" w:rsidRPr="002D34BC">
        <w:rPr>
          <w:rFonts w:ascii="Abyssinica SIL" w:hAnsi="Abyssinica SIL" w:cs="Abyssinica SIL"/>
        </w:rPr>
        <w:t>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ዓመት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64EDF" w:rsidRPr="002D34BC">
        <w:rPr>
          <w:rFonts w:ascii="Abyssinica SIL" w:hAnsi="Abyssinica SIL" w:cs="Abyssinica SIL"/>
        </w:rPr>
        <w:t>ወበሳድስ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ሰዱሱ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ለጽልመት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4EDF" w:rsidRPr="002D34BC">
        <w:rPr>
          <w:rFonts w:ascii="Abyssinica SIL" w:hAnsi="Abyssinica SIL" w:cs="Abyssinica SIL"/>
        </w:rPr>
        <w:t>ነበበ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በአፈ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ሐጌ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ነቢይ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50C79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በሎ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ለዘሩባቤል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0C79" w:rsidRPr="002D34BC">
        <w:rPr>
          <w:rFonts w:ascii="Abyssinica SIL" w:hAnsi="Abyssinica SIL" w:cs="Abyssinica SIL"/>
        </w:rPr>
        <w:t>ሰላትያል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628B" w:rsidRPr="002D34BC">
        <w:rPr>
          <w:rFonts w:ascii="Abyssinica SIL" w:hAnsi="Abyssinica SIL" w:cs="Abyssinica SIL"/>
        </w:rPr>
        <w:t>ዘሕዝበ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628B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628B" w:rsidRPr="002D34BC">
        <w:rPr>
          <w:rFonts w:ascii="Abyssinica SIL" w:hAnsi="Abyssinica SIL" w:cs="Abyssinica SIL"/>
        </w:rPr>
        <w:t>ወለዮሴዕ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628B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ዮሴዴቅ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D22B2" w:rsidRPr="002D34BC">
        <w:rPr>
          <w:rFonts w:ascii="Abyssinica SIL" w:hAnsi="Abyssinica SIL" w:cs="Abyssinica SIL"/>
        </w:rPr>
        <w:t>ወለኵሎሙ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D22B2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መኑ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22B2" w:rsidRPr="002D34BC">
        <w:rPr>
          <w:rFonts w:ascii="Abyssinica SIL" w:hAnsi="Abyssinica SIL" w:cs="Abyssinica SIL"/>
        </w:rPr>
        <w:t>እምኔክሙ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ዘርእዮ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ቤት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ትርሢቶ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ዘትካት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35C9E" w:rsidRPr="002D34BC">
        <w:rPr>
          <w:rFonts w:ascii="Abyssinica SIL" w:hAnsi="Abyssinica SIL" w:cs="Abyssinica SIL"/>
        </w:rPr>
        <w:t>ወእፎ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5C9E" w:rsidRPr="002D34BC">
        <w:rPr>
          <w:rFonts w:ascii="Abyssinica SIL" w:hAnsi="Abyssinica SIL" w:cs="Abyssinica SIL"/>
        </w:rPr>
        <w:t>ትሬእይዎ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ይእዜ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አንትሙ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ዘኢሀሎ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ቅድሜክሙ</w:t>
      </w:r>
      <w:r w:rsidR="00461FD9" w:rsidRPr="002D34BC">
        <w:rPr>
          <w:rFonts w:ascii="Abyssinica SIL" w:hAnsi="Abyssinica SIL" w:cs="Abyssinica SIL"/>
        </w:rPr>
        <w:t>።</w:t>
      </w:r>
      <w:r w:rsidR="0047377B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7377B" w:rsidRPr="002D34BC">
        <w:rPr>
          <w:rFonts w:ascii="Abyssinica SIL" w:hAnsi="Abyssinica SIL" w:cs="Abyssinica SIL"/>
        </w:rPr>
        <w:t>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7C7" w:rsidRPr="002D34BC">
        <w:rPr>
          <w:rFonts w:ascii="Abyssinica SIL" w:hAnsi="Abyssinica SIL" w:cs="Abyssinica SIL"/>
        </w:rPr>
        <w:t>ወይ</w:t>
      </w:r>
    </w:p>
    <w:p w14:paraId="7CDB0824" w14:textId="5E86D7A0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(col. 2) </w:t>
      </w:r>
    </w:p>
    <w:p w14:paraId="1C585AC4" w14:textId="302C59A0" w:rsidR="00226913" w:rsidRPr="002D34BC" w:rsidRDefault="00A747C7" w:rsidP="00226913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እዜኒ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ጽናዕ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ዘሩባቤል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2115D" w:rsidRPr="002D34BC">
        <w:rPr>
          <w:rFonts w:ascii="Abyssinica SIL" w:hAnsi="Abyssinica SIL" w:cs="Abyssinica SIL"/>
        </w:rPr>
        <w:t>ወይጽናዕ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ዮሴዴቅ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2115D" w:rsidRPr="002D34BC">
        <w:rPr>
          <w:rFonts w:ascii="Abyssinica SIL" w:hAnsi="Abyssinica SIL" w:cs="Abyssinica SIL"/>
        </w:rPr>
        <w:t>ወይጽ</w:t>
      </w:r>
      <w:r w:rsidR="00F632BD" w:rsidRPr="002D34BC">
        <w:rPr>
          <w:rFonts w:ascii="Abyssinica SIL" w:hAnsi="Abyssinica SIL" w:cs="Abyssinica SIL"/>
        </w:rPr>
        <w:t>ንዑ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32BD" w:rsidRPr="002D34BC">
        <w:rPr>
          <w:rFonts w:ascii="Abyssinica SIL" w:hAnsi="Abyssinica SIL" w:cs="Abyssinica SIL"/>
        </w:rPr>
        <w:t>አሕዛበ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32BD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32BD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32BD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32BD" w:rsidRPr="002D34BC">
        <w:rPr>
          <w:rFonts w:ascii="Abyssinica SIL" w:hAnsi="Abyssinica SIL" w:cs="Abyssinica SIL"/>
        </w:rPr>
        <w:t>ወግበሩ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ምስሌክሙ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ሀለውኩ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E7A3A" w:rsidRPr="002D34BC">
        <w:rPr>
          <w:rFonts w:ascii="Abyssinica SIL" w:hAnsi="Abyssinica SIL" w:cs="Abyssinica SIL"/>
        </w:rPr>
        <w:t>ወመንፈስየ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A3A" w:rsidRPr="002D34BC">
        <w:rPr>
          <w:rFonts w:ascii="Abyssinica SIL" w:hAnsi="Abyssinica SIL" w:cs="Abyssinica SIL"/>
        </w:rPr>
        <w:t>ይቀው</w:t>
      </w:r>
      <w:r w:rsidR="00014869" w:rsidRPr="002D34BC">
        <w:rPr>
          <w:rFonts w:ascii="Abyssinica SIL" w:hAnsi="Abyssinica SIL" w:cs="Abyssinica SIL"/>
        </w:rPr>
        <w:t>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ማእከሌክሙ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ተአመኑ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4869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45660" w:rsidRPr="002D34BC">
        <w:rPr>
          <w:rFonts w:ascii="Abyssinica SIL" w:hAnsi="Abyssinica SIL" w:cs="Abyssinica SIL"/>
        </w:rPr>
        <w:t>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ምዕረ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ወአነ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አድለቀልቃ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ለሰማይ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ወለምድር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ወለባሕር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ወለየብስ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660" w:rsidRPr="002D34BC">
        <w:rPr>
          <w:rFonts w:ascii="Abyssinica SIL" w:hAnsi="Abyssinica SIL" w:cs="Abyssinica SIL"/>
        </w:rPr>
        <w:t>ወአድ</w:t>
      </w:r>
      <w:r w:rsidR="00356B6C" w:rsidRPr="002D34BC">
        <w:rPr>
          <w:rFonts w:ascii="Abyssinica SIL" w:hAnsi="Abyssinica SIL" w:cs="Abyssinica SIL"/>
        </w:rPr>
        <w:t>ለቀልቆሙ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B6C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B6C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56B6C" w:rsidRPr="002D34BC">
        <w:rPr>
          <w:rFonts w:ascii="Abyssinica SIL" w:hAnsi="Abyssinica SIL" w:cs="Abyssinica SIL"/>
        </w:rPr>
        <w:t>ወአመጽኦሙ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B6C" w:rsidRPr="002D34BC">
        <w:rPr>
          <w:rFonts w:ascii="Abyssinica SIL" w:hAnsi="Abyssinica SIL" w:cs="Abyssinica SIL"/>
        </w:rPr>
        <w:t>ድኅሬሆሙ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B6C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56B6C" w:rsidRPr="002D34BC">
        <w:rPr>
          <w:rFonts w:ascii="Abyssinica SIL" w:hAnsi="Abyssinica SIL" w:cs="Abyssinica SIL"/>
        </w:rPr>
        <w:t>አሕ</w:t>
      </w:r>
      <w:r w:rsidR="009E6B50" w:rsidRPr="002D34BC">
        <w:rPr>
          <w:rFonts w:ascii="Abyssinica SIL" w:hAnsi="Abyssinica SIL" w:cs="Abyssinica SIL"/>
        </w:rPr>
        <w:t>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lastRenderedPageBreak/>
        <w:t>ወእመልኦ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ቤት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ትርሢቶ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6B50" w:rsidRPr="002D34BC">
        <w:rPr>
          <w:rFonts w:ascii="Abyssinica SIL" w:hAnsi="Abyssinica SIL" w:cs="Abyssinica SIL"/>
        </w:rPr>
        <w:t>ዘ</w:t>
      </w:r>
      <w:r w:rsidR="00B34E81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4E81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34E81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4E81" w:rsidRPr="002D34BC">
        <w:rPr>
          <w:rFonts w:ascii="Abyssinica SIL" w:hAnsi="Abyssinica SIL" w:cs="Abyssinica SIL"/>
        </w:rPr>
        <w:t>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4E81" w:rsidRPr="002D34BC">
        <w:rPr>
          <w:rFonts w:ascii="Abyssinica SIL" w:hAnsi="Abyssinica SIL" w:cs="Abyssinica SIL"/>
        </w:rPr>
        <w:t>ወ</w:t>
      </w:r>
      <w:r w:rsidR="007E2C86" w:rsidRPr="002D34BC">
        <w:rPr>
          <w:rFonts w:ascii="Abyssinica SIL" w:hAnsi="Abyssinica SIL" w:cs="Abyssinica SIL"/>
        </w:rPr>
        <w:t>ይኄ</w:t>
      </w:r>
      <w:r w:rsidR="00585380" w:rsidRPr="002D34BC">
        <w:rPr>
          <w:rFonts w:ascii="Abyssinica SIL" w:hAnsi="Abyssinica SIL" w:cs="Abyssinica SIL"/>
        </w:rPr>
        <w:t>ይስ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ትርሢቱ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ቤት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ደኃሪ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እምቀዳሚ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538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ወእሁብ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ሰላመ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ቤት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ደኃሪ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8AD" w:rsidRPr="002D34BC">
        <w:rPr>
          <w:rFonts w:ascii="Abyssinica SIL" w:hAnsi="Abyssinica SIL" w:cs="Abyssinica SIL"/>
        </w:rPr>
        <w:t>እም</w:t>
      </w:r>
      <w:r w:rsidR="00BC235E" w:rsidRPr="002D34BC">
        <w:rPr>
          <w:rFonts w:ascii="Abyssinica SIL" w:hAnsi="Abyssinica SIL" w:cs="Abyssinica SIL"/>
        </w:rPr>
        <w:t>ቀዳሚ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C235E" w:rsidRPr="002D34BC">
        <w:rPr>
          <w:rFonts w:ascii="Abyssinica SIL" w:hAnsi="Abyssinica SIL" w:cs="Abyssinica SIL"/>
        </w:rPr>
        <w:t>ወእሁብ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ሰላመ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C235E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ወሰላመ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ነፍስ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ትትጌበር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C1C30" w:rsidRPr="002D34BC">
        <w:rPr>
          <w:rFonts w:ascii="Abyssinica SIL" w:hAnsi="Abyssinica SIL" w:cs="Abyssinica SIL"/>
        </w:rPr>
        <w:t>ወይት</w:t>
      </w:r>
      <w:r w:rsidR="003C1C30" w:rsidRPr="002D34BC">
        <w:rPr>
          <w:rFonts w:ascii="Abyssinica SIL" w:hAnsi="Abyssinica SIL" w:cs="Abyssinica SIL"/>
          <w:lang w:val="en-GB"/>
        </w:rPr>
        <w:t>‹</w:t>
      </w:r>
      <w:r w:rsidR="003C1C30" w:rsidRPr="002D34BC">
        <w:rPr>
          <w:rFonts w:ascii="Abyssinica SIL" w:hAnsi="Abyssinica SIL" w:cs="Abyssinica SIL"/>
        </w:rPr>
        <w:t>ትነሣእ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1D40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1D40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1D40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1D40" w:rsidRPr="002D34BC">
        <w:rPr>
          <w:rFonts w:ascii="Abyssinica SIL" w:hAnsi="Abyssinica SIL" w:cs="Abyssinica SIL"/>
        </w:rPr>
        <w:t>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1D40" w:rsidRPr="002D34BC">
        <w:rPr>
          <w:rFonts w:ascii="Abyssinica SIL" w:hAnsi="Abyssinica SIL" w:cs="Abyssinica SIL"/>
        </w:rPr>
        <w:t>ወአመ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3A8C" w:rsidRPr="002D34BC">
        <w:rPr>
          <w:rFonts w:ascii="Abyssinica SIL" w:hAnsi="Abyssinica SIL" w:cs="Abyssinica SIL"/>
        </w:rPr>
        <w:t>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3A8C" w:rsidRPr="002D34BC">
        <w:rPr>
          <w:rFonts w:ascii="Abyssinica SIL" w:hAnsi="Abyssinica SIL" w:cs="Abyssinica SIL"/>
        </w:rPr>
        <w:t>ወረቡዑ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3A8C" w:rsidRPr="002D34BC">
        <w:rPr>
          <w:rFonts w:ascii="Abyssinica SIL" w:hAnsi="Abyssinica SIL" w:cs="Abyssinica SIL"/>
        </w:rPr>
        <w:t>ለታስዕ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3A8C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3A8C" w:rsidRPr="002D34BC">
        <w:rPr>
          <w:rFonts w:ascii="Abyssinica SIL" w:hAnsi="Abyssinica SIL" w:cs="Abyssinica SIL"/>
        </w:rPr>
        <w:t>ለ</w:t>
      </w:r>
    </w:p>
    <w:p w14:paraId="5E36277B" w14:textId="74764F78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>col. 3)</w:t>
      </w:r>
    </w:p>
    <w:p w14:paraId="671AB583" w14:textId="3CB50B44" w:rsidR="00226913" w:rsidRPr="002D34BC" w:rsidRDefault="00033A8C" w:rsidP="00226913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ካልእ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ዓመተ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መንግሥቱ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ለዳርዮስ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ሐጌ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ነቢይ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5636A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5636A" w:rsidRPr="002D34BC">
        <w:rPr>
          <w:rFonts w:ascii="Abyssinica SIL" w:hAnsi="Abyssinica SIL" w:cs="Abyssinica SIL"/>
        </w:rPr>
        <w:t>እግዚአ</w:t>
      </w:r>
      <w:r w:rsidR="009D6860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686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6860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D6860" w:rsidRPr="002D34BC">
        <w:rPr>
          <w:rFonts w:ascii="Abyssinica SIL" w:hAnsi="Abyssinica SIL" w:cs="Abyssinica SIL"/>
        </w:rPr>
        <w:t>ተሰአሎሙአ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DBC" w:rsidRPr="002D34BC">
        <w:rPr>
          <w:rFonts w:ascii="Abyssinica SIL" w:hAnsi="Abyssinica SIL" w:cs="Abyssinica SIL"/>
        </w:rPr>
        <w:t>ለካህናቲከ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DBC" w:rsidRPr="002D34BC">
        <w:rPr>
          <w:rFonts w:ascii="Abyssinica SIL" w:hAnsi="Abyssinica SIL" w:cs="Abyssinica SIL"/>
        </w:rPr>
        <w:t>ሕገ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457F2" w:rsidRPr="002D34BC">
        <w:rPr>
          <w:rFonts w:ascii="Abyssinica SIL" w:hAnsi="Abyssinica SIL" w:cs="Abyssinica SIL"/>
        </w:rPr>
        <w:t>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457F2" w:rsidRPr="002D34BC">
        <w:rPr>
          <w:rFonts w:ascii="Abyssinica SIL" w:hAnsi="Abyssinica SIL" w:cs="Abyssinica SIL"/>
        </w:rPr>
        <w:t>ለከፎ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457F2" w:rsidRPr="002D34BC">
        <w:rPr>
          <w:rFonts w:ascii="Abyssinica SIL" w:hAnsi="Abyssinica SIL" w:cs="Abyssinica SIL"/>
        </w:rPr>
        <w:t>ለሰብእ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457F2" w:rsidRPr="002D34BC">
        <w:rPr>
          <w:rFonts w:ascii="Abyssinica SIL" w:hAnsi="Abyssinica SIL" w:cs="Abyssinica SIL"/>
        </w:rPr>
        <w:t>ሥጋ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ቅዱስ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ጽንፈ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ልብሱ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ወለከፎ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በዘፈረ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ልብሱ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404E" w:rsidRPr="002D34BC">
        <w:rPr>
          <w:rFonts w:ascii="Abyssinica SIL" w:hAnsi="Abyssinica SIL" w:cs="Abyssinica SIL"/>
        </w:rPr>
        <w:t>ወእመ</w:t>
      </w:r>
      <w:r w:rsidR="00FD2563" w:rsidRPr="002D34BC">
        <w:rPr>
          <w:rFonts w:ascii="Abyssinica SIL" w:hAnsi="Abyssinica SIL" w:cs="Abyssinica SIL"/>
        </w:rPr>
        <w:t>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በኅብስት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ወእመሂ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ወይን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D2563" w:rsidRPr="002D34BC">
        <w:rPr>
          <w:rFonts w:ascii="Abyssinica SIL" w:hAnsi="Abyssinica SIL" w:cs="Abyssinica SIL"/>
        </w:rPr>
        <w:t>ወእመሂ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ዘኮነ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እምእከል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ወእመሂ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D2563" w:rsidRPr="002D34BC">
        <w:rPr>
          <w:rFonts w:ascii="Abyssinica SIL" w:hAnsi="Abyssinica SIL" w:cs="Abyssinica SIL"/>
        </w:rPr>
        <w:t>እምቅ</w:t>
      </w:r>
      <w:r w:rsidR="00EC425C" w:rsidRPr="002D34BC">
        <w:rPr>
          <w:rFonts w:ascii="Abyssinica SIL" w:hAnsi="Abyssinica SIL" w:cs="Abyssinica SIL"/>
        </w:rPr>
        <w:t>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425C" w:rsidRPr="002D34BC">
        <w:rPr>
          <w:rFonts w:ascii="Abyssinica SIL" w:hAnsi="Abyssinica SIL" w:cs="Abyssinica SIL"/>
        </w:rPr>
        <w:t>ቅዱስ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425C" w:rsidRPr="002D34BC">
        <w:rPr>
          <w:rFonts w:ascii="Abyssinica SIL" w:hAnsi="Abyssinica SIL" w:cs="Abyssinica SIL"/>
        </w:rPr>
        <w:t>ኢይትቄደስኑአ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C425C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425C" w:rsidRPr="002D34BC">
        <w:rPr>
          <w:rFonts w:ascii="Abyssinica SIL" w:hAnsi="Abyssinica SIL" w:cs="Abyssinica SIL"/>
        </w:rPr>
        <w:t>ካህናት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425C" w:rsidRPr="002D34BC">
        <w:rPr>
          <w:rFonts w:ascii="Abyssinica SIL" w:hAnsi="Abyssinica SIL" w:cs="Abyssinica SIL"/>
        </w:rPr>
        <w:t>ይትቄደስ</w:t>
      </w:r>
      <w:r w:rsidR="00461FD9" w:rsidRPr="002D34BC">
        <w:rPr>
          <w:rFonts w:ascii="Abyssinica SIL" w:hAnsi="Abyssinica SIL" w:cs="Abyssinica SIL"/>
        </w:rPr>
        <w:t xml:space="preserve">፤ </w:t>
      </w:r>
      <w:r w:rsidR="00EC425C" w:rsidRPr="002D34BC">
        <w:rPr>
          <w:rFonts w:ascii="Abyssinica SIL" w:hAnsi="Abyssinica SIL" w:cs="Abyssinica SIL"/>
        </w:rPr>
        <w:t>ወይቤሎ</w:t>
      </w:r>
      <w:r w:rsidR="008C3DBD" w:rsidRPr="002D34BC">
        <w:rPr>
          <w:rFonts w:ascii="Abyssinica SIL" w:hAnsi="Abyssinica SIL" w:cs="Abyssinica SIL"/>
        </w:rPr>
        <w:t>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3DBD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3DBD" w:rsidRPr="002D34BC">
        <w:rPr>
          <w:rFonts w:ascii="Abyssinica SIL" w:hAnsi="Abyssinica SIL" w:cs="Abyssinica SIL"/>
        </w:rPr>
        <w:t>እመኬ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3DBD" w:rsidRPr="002D34BC">
        <w:rPr>
          <w:rFonts w:ascii="Abyssinica SIL" w:hAnsi="Abyssinica SIL" w:cs="Abyssinica SIL"/>
        </w:rPr>
        <w:t>ለከፎ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3DBD" w:rsidRPr="002D34BC">
        <w:rPr>
          <w:rFonts w:ascii="Abyssinica SIL" w:hAnsi="Abyssinica SIL" w:cs="Abyssinica SIL"/>
        </w:rPr>
        <w:t>ርኩስ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3DBD" w:rsidRPr="002D34BC">
        <w:rPr>
          <w:rFonts w:ascii="Abyssinica SIL" w:hAnsi="Abyssinica SIL" w:cs="Abyssinica SIL"/>
        </w:rPr>
        <w:t>ወስ</w:t>
      </w:r>
      <w:r w:rsidR="00F625B4" w:rsidRPr="002D34BC">
        <w:rPr>
          <w:rFonts w:ascii="Abyssinica SIL" w:hAnsi="Abyssinica SIL" w:cs="Abyssinica SIL"/>
        </w:rPr>
        <w:t>ዑበ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25B4" w:rsidRPr="002D34BC">
        <w:rPr>
          <w:rFonts w:ascii="Abyssinica SIL" w:hAnsi="Abyssinica SIL" w:cs="Abyssinica SIL"/>
        </w:rPr>
        <w:t>ነፍስ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25B4" w:rsidRPr="002D34BC">
        <w:rPr>
          <w:rFonts w:ascii="Abyssinica SIL" w:hAnsi="Abyssinica SIL" w:cs="Abyssinica SIL"/>
        </w:rPr>
        <w:t>ኢይረኵስኑአ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625B4" w:rsidRPr="002D34BC">
        <w:rPr>
          <w:rFonts w:ascii="Abyssinica SIL" w:hAnsi="Abyssinica SIL" w:cs="Abyssinica SIL"/>
        </w:rPr>
        <w:t>እምኵሉ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1503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፤ </w:t>
      </w:r>
      <w:r w:rsidR="00631503" w:rsidRPr="002D34BC">
        <w:rPr>
          <w:rFonts w:ascii="Abyssinica SIL" w:hAnsi="Abyssinica SIL" w:cs="Abyssinica SIL"/>
        </w:rPr>
        <w:t>ወይቤሉ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1503" w:rsidRPr="002D34BC">
        <w:rPr>
          <w:rFonts w:ascii="Abyssinica SIL" w:hAnsi="Abyssinica SIL" w:cs="Abyssinica SIL"/>
        </w:rPr>
        <w:t>ካህናት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1503" w:rsidRPr="002D34BC">
        <w:rPr>
          <w:rFonts w:ascii="Abyssinica SIL" w:hAnsi="Abyssinica SIL" w:cs="Abyssinica SIL"/>
        </w:rPr>
        <w:t>ይረኵስአ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31503" w:rsidRPr="002D34BC">
        <w:rPr>
          <w:rFonts w:ascii="Abyssinica SIL" w:hAnsi="Abyssinica SIL" w:cs="Abyssinica SIL"/>
        </w:rPr>
        <w:t>ወይቤሎሙ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1503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ከማሁኬ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ሕዝብ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ወነገድ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በቅድሜየ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387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04387" w:rsidRPr="002D34BC">
        <w:rPr>
          <w:rFonts w:ascii="Abyssinica SIL" w:hAnsi="Abyssinica SIL" w:cs="Abyssinica SIL"/>
        </w:rPr>
        <w:t>ወከማሁ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ተግባረ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እደዊሆሙ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07C92" w:rsidRPr="002D34BC">
        <w:rPr>
          <w:rFonts w:ascii="Abyssinica SIL" w:hAnsi="Abyssinica SIL" w:cs="Abyssinica SIL"/>
        </w:rPr>
        <w:t>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ዘቀረቦሙ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ይረኵስ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በእንተ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7C92" w:rsidRPr="002D34BC">
        <w:rPr>
          <w:rFonts w:ascii="Abyssinica SIL" w:hAnsi="Abyssinica SIL" w:cs="Abyssinica SIL"/>
        </w:rPr>
        <w:t>ዘተርፎሙ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F0FD7" w:rsidRPr="002D34BC">
        <w:rPr>
          <w:rFonts w:ascii="Abyssinica SIL" w:hAnsi="Abyssinica SIL" w:cs="Abyssinica SIL"/>
        </w:rPr>
        <w:t>ወበጽባሕ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0FD7" w:rsidRPr="002D34BC">
        <w:rPr>
          <w:rFonts w:ascii="Abyssinica SIL" w:hAnsi="Abyssinica SIL" w:cs="Abyssinica SIL"/>
        </w:rPr>
        <w:t>ይሳቀዩ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06A0" w:rsidRPr="002D34BC">
        <w:rPr>
          <w:rFonts w:ascii="Abyssinica SIL" w:hAnsi="Abyssinica SIL" w:cs="Abyssinica SIL"/>
        </w:rPr>
        <w:t>በቅድመ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06A0" w:rsidRPr="002D34BC">
        <w:rPr>
          <w:rFonts w:ascii="Abyssinica SIL" w:hAnsi="Abyssinica SIL" w:cs="Abyssinica SIL"/>
        </w:rPr>
        <w:t>ሕማሞሙ</w:t>
      </w:r>
      <w:r w:rsidR="00461FD9" w:rsidRPr="002D34BC">
        <w:rPr>
          <w:rFonts w:ascii="Abyssinica SIL" w:hAnsi="Abyssinica SIL" w:cs="Abyssinica SIL"/>
        </w:rPr>
        <w:t xml:space="preserve">፤ </w:t>
      </w:r>
      <w:r w:rsidR="001506A0" w:rsidRPr="002D34BC">
        <w:rPr>
          <w:rFonts w:ascii="Abyssinica SIL" w:hAnsi="Abyssinica SIL" w:cs="Abyssinica SIL"/>
        </w:rPr>
        <w:t>ወይጸ</w:t>
      </w:r>
      <w:r w:rsidR="00E35560" w:rsidRPr="002D34BC">
        <w:rPr>
          <w:rFonts w:ascii="Abyssinica SIL" w:hAnsi="Abyssinica SIL" w:cs="Abyssinica SIL"/>
        </w:rPr>
        <w:t>ልእዎሙ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5560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5560" w:rsidRPr="002D34BC">
        <w:rPr>
          <w:rFonts w:ascii="Abyssinica SIL" w:hAnsi="Abyssinica SIL" w:cs="Abyssinica SIL"/>
        </w:rPr>
        <w:t>ይጌሥጽዎሙ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35560" w:rsidRPr="002D34BC">
        <w:rPr>
          <w:rFonts w:ascii="Abyssinica SIL" w:hAnsi="Abyssinica SIL" w:cs="Abyssinica SIL"/>
        </w:rPr>
        <w:t>በአናቅጽ</w:t>
      </w:r>
      <w:r w:rsidR="00461FD9" w:rsidRPr="002D34BC">
        <w:rPr>
          <w:rFonts w:ascii="Abyssinica SIL" w:hAnsi="Abyssinica SIL" w:cs="Abyssinica SIL"/>
        </w:rPr>
        <w:t>፤</w:t>
      </w:r>
      <w:r w:rsidR="00226913" w:rsidRPr="002D34BC">
        <w:rPr>
          <w:rFonts w:ascii="Abyssinica SIL" w:hAnsi="Abyssinica SIL" w:cs="Abyssinica SIL"/>
        </w:rPr>
        <w:t xml:space="preserve"> </w:t>
      </w:r>
      <w:r w:rsidR="00E35560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5560" w:rsidRPr="002D34BC">
        <w:rPr>
          <w:rFonts w:ascii="Abyssinica SIL" w:hAnsi="Abyssinica SIL" w:cs="Abyssinica SIL"/>
        </w:rPr>
        <w:t>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C057E" w:rsidRPr="002D34BC">
        <w:rPr>
          <w:rFonts w:ascii="Abyssinica SIL" w:hAnsi="Abyssinica SIL" w:cs="Abyssinica SIL"/>
        </w:rPr>
        <w:t>ወይእዜኒ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C057E" w:rsidRPr="002D34BC">
        <w:rPr>
          <w:rFonts w:ascii="Abyssinica SIL" w:hAnsi="Abyssinica SIL" w:cs="Abyssinica SIL"/>
        </w:rPr>
        <w:t>ሐልዩ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C057E" w:rsidRPr="002D34BC">
        <w:rPr>
          <w:rFonts w:ascii="Abyssinica SIL" w:hAnsi="Abyssinica SIL" w:cs="Abyssinica SIL"/>
        </w:rPr>
        <w:t>በልብክሙ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04D3" w:rsidRPr="002D34BC">
        <w:rPr>
          <w:rFonts w:ascii="Abyssinica SIL" w:hAnsi="Abyssinica SIL" w:cs="Abyssinica SIL"/>
        </w:rPr>
        <w:t>ዘእምቅድመ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04D3" w:rsidRPr="002D34BC">
        <w:rPr>
          <w:rFonts w:ascii="Abyssinica SIL" w:hAnsi="Abyssinica SIL" w:cs="Abyssinica SIL"/>
        </w:rPr>
        <w:t>ቀዳሚት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04D3" w:rsidRPr="002D34BC">
        <w:rPr>
          <w:rFonts w:ascii="Abyssinica SIL" w:hAnsi="Abyssinica SIL" w:cs="Abyssinica SIL"/>
        </w:rPr>
        <w:t>ዕለት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104D3" w:rsidRPr="002D34BC">
        <w:rPr>
          <w:rFonts w:ascii="Abyssinica SIL" w:hAnsi="Abyssinica SIL" w:cs="Abyssinica SIL"/>
        </w:rPr>
        <w:t>ወዘእምቅ</w:t>
      </w:r>
    </w:p>
    <w:p w14:paraId="01461CCC" w14:textId="77777777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D0236F8" w14:textId="25AC508F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(f. 15</w:t>
      </w:r>
      <w:r w:rsidR="003254A7" w:rsidRPr="002D34BC">
        <w:rPr>
          <w:rFonts w:ascii="Abyssinica SIL" w:hAnsi="Abyssinica SIL" w:cs="Abyssinica SIL"/>
        </w:rPr>
        <w:t>3</w:t>
      </w:r>
      <w:r w:rsidRPr="002D34BC">
        <w:rPr>
          <w:rFonts w:ascii="Abyssinica SIL" w:hAnsi="Abyssinica SIL" w:cs="Abyssinica SIL"/>
        </w:rPr>
        <w:t>v)</w:t>
      </w:r>
    </w:p>
    <w:p w14:paraId="1E1145B6" w14:textId="0725FA0E" w:rsidR="00226913" w:rsidRPr="002D34BC" w:rsidRDefault="00226913" w:rsidP="00226913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1)</w:t>
      </w:r>
    </w:p>
    <w:p w14:paraId="230C0308" w14:textId="77777777" w:rsidR="00226913" w:rsidRPr="002D34BC" w:rsidRDefault="0012325E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እከውና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ጥቅመ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554" w:rsidRPr="002D34BC">
        <w:rPr>
          <w:rFonts w:ascii="Abyssinica SIL" w:hAnsi="Abyssinica SIL" w:cs="Abyssinica SIL"/>
        </w:rPr>
        <w:t>እሳት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554" w:rsidRPr="002D34BC">
        <w:rPr>
          <w:rFonts w:ascii="Abyssinica SIL" w:hAnsi="Abyssinica SIL" w:cs="Abyssinica SIL"/>
        </w:rPr>
        <w:t>ዓውዳ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554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554" w:rsidRPr="002D34BC">
        <w:rPr>
          <w:rFonts w:ascii="Abyssinica SIL" w:hAnsi="Abyssinica SIL" w:cs="Abyssinica SIL"/>
        </w:rPr>
        <w:t>እግዚአብሔ</w:t>
      </w:r>
      <w:r w:rsidR="00ED7F5C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D7F5C" w:rsidRPr="002D34BC">
        <w:rPr>
          <w:rFonts w:ascii="Abyssinica SIL" w:hAnsi="Abyssinica SIL" w:cs="Abyssinica SIL"/>
        </w:rPr>
        <w:t>ወእከውና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D7F5C" w:rsidRPr="002D34BC">
        <w:rPr>
          <w:rFonts w:ascii="Abyssinica SIL" w:hAnsi="Abyssinica SIL" w:cs="Abyssinica SIL"/>
        </w:rPr>
        <w:t>ክብራ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D7F5C" w:rsidRPr="002D34BC">
        <w:rPr>
          <w:rFonts w:ascii="Abyssinica SIL" w:hAnsi="Abyssinica SIL" w:cs="Abyssinica SIL"/>
        </w:rPr>
        <w:t>በማእከላ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D7F5C" w:rsidRPr="002D34BC">
        <w:rPr>
          <w:rFonts w:ascii="Abyssinica SIL" w:hAnsi="Abyssinica SIL" w:cs="Abyssinica SIL"/>
        </w:rPr>
        <w:t>ጒ</w:t>
      </w:r>
      <w:r w:rsidR="00BF519C" w:rsidRPr="002D34BC">
        <w:rPr>
          <w:rFonts w:ascii="Abyssinica SIL" w:hAnsi="Abyssinica SIL" w:cs="Abyssinica SIL"/>
        </w:rPr>
        <w:t>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F519C" w:rsidRPr="002D34BC">
        <w:rPr>
          <w:rFonts w:ascii="Abyssinica SIL" w:hAnsi="Abyssinica SIL" w:cs="Abyssinica SIL"/>
        </w:rPr>
        <w:t>እምብሔረ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F519C" w:rsidRPr="002D34BC">
        <w:rPr>
          <w:rFonts w:ascii="Abyssinica SIL" w:hAnsi="Abyssinica SIL" w:cs="Abyssinica SIL"/>
        </w:rPr>
        <w:t>ሰሜን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F519C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F519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F519C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F519C" w:rsidRPr="002D34BC">
        <w:rPr>
          <w:rFonts w:ascii="Abyssinica SIL" w:hAnsi="Abyssinica SIL" w:cs="Abyssinica SIL"/>
        </w:rPr>
        <w:t>እም፬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373AE" w:rsidRPr="002D34BC">
        <w:rPr>
          <w:rFonts w:ascii="Abyssinica SIL" w:hAnsi="Abyssinica SIL" w:cs="Abyssinica SIL"/>
        </w:rPr>
        <w:t>ነፋሳተ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373AE" w:rsidRPr="002D34BC">
        <w:rPr>
          <w:rFonts w:ascii="Abyssinica SIL" w:hAnsi="Abyssinica SIL" w:cs="Abyssinica SIL"/>
        </w:rPr>
        <w:t>ሰማይ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373AE" w:rsidRPr="002D34BC">
        <w:rPr>
          <w:rFonts w:ascii="Abyssinica SIL" w:hAnsi="Abyssinica SIL" w:cs="Abyssinica SIL"/>
        </w:rPr>
        <w:t>አስተጋብኦሙ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373AE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373AE" w:rsidRPr="002D34BC">
        <w:rPr>
          <w:rFonts w:ascii="Abyssinica SIL" w:hAnsi="Abyssinica SIL" w:cs="Abyssinica SIL"/>
        </w:rPr>
        <w:t>እግ</w:t>
      </w:r>
      <w:r w:rsidR="00FE06ED" w:rsidRPr="002D34BC">
        <w:rPr>
          <w:rFonts w:ascii="Abyssinica SIL" w:hAnsi="Abyssinica SIL" w:cs="Abyssinica SIL"/>
        </w:rPr>
        <w:t>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06ED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ጽዮን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2259B" w:rsidRPr="002D34BC">
        <w:rPr>
          <w:rFonts w:ascii="Abyssinica SIL" w:hAnsi="Abyssinica SIL" w:cs="Abyssinica SIL"/>
        </w:rPr>
        <w:t>ወይድኅኑ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ባቢሎን</w:t>
      </w:r>
      <w:r w:rsidR="00461FD9" w:rsidRPr="002D34BC">
        <w:rPr>
          <w:rFonts w:ascii="Abyssinica SIL" w:hAnsi="Abyssinica SIL" w:cs="Abyssinica SIL"/>
        </w:rPr>
        <w:t xml:space="preserve">፤ </w:t>
      </w:r>
      <w:r w:rsidR="0012259B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259B" w:rsidRPr="002D34BC">
        <w:rPr>
          <w:rFonts w:ascii="Abyssinica SIL" w:hAnsi="Abyssinica SIL" w:cs="Abyssinica SIL"/>
        </w:rPr>
        <w:t>ከ</w:t>
      </w:r>
      <w:r w:rsidR="003762C0" w:rsidRPr="002D34BC">
        <w:rPr>
          <w:rFonts w:ascii="Abyssinica SIL" w:hAnsi="Abyssinica SIL" w:cs="Abyssinica SIL"/>
        </w:rPr>
        <w:t>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762C0" w:rsidRPr="002D34BC">
        <w:rPr>
          <w:rFonts w:ascii="Abyssinica SIL" w:hAnsi="Abyssinica SIL" w:cs="Abyssinica SIL"/>
        </w:rPr>
        <w:t>ወየኣምሩ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  <w:lang w:val="en-GB"/>
        </w:rPr>
        <w:t>‹</w:t>
      </w:r>
      <w:r w:rsidR="003762C0" w:rsidRPr="002D34BC">
        <w:rPr>
          <w:rFonts w:ascii="Abyssinica SIL" w:hAnsi="Abyssinica SIL" w:cs="Abyssinica SIL"/>
        </w:rPr>
        <w:t>ፈነወኒ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C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ድኅረ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ስብሐቲሁ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ወኵሎ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  <w:lang w:val="en-GB"/>
        </w:rPr>
        <w:t xml:space="preserve">› </w:t>
      </w:r>
      <w:r w:rsidR="007E1BD7" w:rsidRPr="002D34BC">
        <w:rPr>
          <w:rFonts w:ascii="Abyssinica SIL" w:hAnsi="Abyssinica SIL" w:cs="Abyssinica SIL"/>
        </w:rPr>
        <w:t>ዘገሠሠክሙ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  <w:lang w:val="en-GB"/>
        </w:rPr>
        <w:t>‹</w:t>
      </w:r>
      <w:r w:rsidR="007E1BD7" w:rsidRPr="002D34BC">
        <w:rPr>
          <w:rFonts w:ascii="Abyssinica SIL" w:hAnsi="Abyssinica SIL" w:cs="Abyssinica SIL"/>
        </w:rPr>
        <w:t>ይትገ</w:t>
      </w:r>
      <w:r w:rsidR="007E1BD7" w:rsidRPr="002D34BC">
        <w:rPr>
          <w:rFonts w:ascii="Abyssinica SIL" w:hAnsi="Abyssinica SIL" w:cs="Abyssinica SIL"/>
          <w:lang w:val="en-GB"/>
        </w:rPr>
        <w:t>›</w:t>
      </w:r>
      <w:r w:rsidR="007E1BD7" w:rsidRPr="002D34BC">
        <w:rPr>
          <w:rFonts w:ascii="Abyssinica SIL" w:hAnsi="Abyssinica SIL" w:cs="Abyssinica SIL"/>
        </w:rPr>
        <w:t>ሠሥ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አዕይንቲሁ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E1BD7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1BD7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አመጽእ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እዴየ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ላዕሌሆሙ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ወይከውን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ሕብልያ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ይትቀነዩ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ሎሙ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1098D" w:rsidRPr="002D34BC">
        <w:rPr>
          <w:rFonts w:ascii="Abyssinica SIL" w:hAnsi="Abyssinica SIL" w:cs="Abyssinica SIL"/>
        </w:rPr>
        <w:t>ወየአምሩ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098D" w:rsidRPr="002D34BC">
        <w:rPr>
          <w:rFonts w:ascii="Abyssinica SIL" w:hAnsi="Abyssinica SIL" w:cs="Abyssinica SIL"/>
        </w:rPr>
        <w:t>ፈነወኒ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F4504" w:rsidRPr="002D34BC">
        <w:rPr>
          <w:rFonts w:ascii="Abyssinica SIL" w:hAnsi="Abyssinica SIL" w:cs="Abyssinica SIL"/>
        </w:rPr>
        <w:t>ተፈሥሒ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ወተኃሠዪ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ወለተ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4504" w:rsidRPr="002D34BC">
        <w:rPr>
          <w:rFonts w:ascii="Abyssinica SIL" w:hAnsi="Abyssinica SIL" w:cs="Abyssinica SIL"/>
        </w:rPr>
        <w:t>ጽዮ</w:t>
      </w:r>
      <w:r w:rsidR="009D3F9A" w:rsidRPr="002D34BC">
        <w:rPr>
          <w:rFonts w:ascii="Abyssinica SIL" w:hAnsi="Abyssinica SIL" w:cs="Abyssinica SIL"/>
        </w:rPr>
        <w:t>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እመጽእ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ወአኀድር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ማእከሌኪ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D3F9A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ወይመጽኡ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ብዙኃን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F9A"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ወይከውንዎ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ሕዝቦ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ወይነብሩ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ማእከሌኪ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B04D8" w:rsidRPr="002D34BC">
        <w:rPr>
          <w:rFonts w:ascii="Abyssinica SIL" w:hAnsi="Abyssinica SIL" w:cs="Abyssinica SIL"/>
        </w:rPr>
        <w:t>ወተአምሪ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04D8" w:rsidRPr="002D34BC">
        <w:rPr>
          <w:rFonts w:ascii="Abyssinica SIL" w:hAnsi="Abyssinica SIL" w:cs="Abyssinica SIL"/>
        </w:rPr>
        <w:t>ፈነወኒ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802E8" w:rsidRPr="002D34BC">
        <w:rPr>
          <w:rFonts w:ascii="Abyssinica SIL" w:hAnsi="Abyssinica SIL" w:cs="Abyssinica SIL"/>
        </w:rPr>
        <w:t>ኀቤኪ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802E8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802E8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802E8" w:rsidRPr="002D34BC">
        <w:rPr>
          <w:rFonts w:ascii="Abyssinica SIL" w:hAnsi="Abyssinica SIL" w:cs="Abyssinica SIL"/>
        </w:rPr>
        <w:t>ይ</w:t>
      </w:r>
    </w:p>
    <w:p w14:paraId="21305069" w14:textId="1A6CC6B5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>col. 2)</w:t>
      </w:r>
    </w:p>
    <w:p w14:paraId="193118B3" w14:textId="77777777" w:rsidR="00226913" w:rsidRPr="002D34BC" w:rsidRDefault="007802E8" w:rsidP="00226913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ወይወርሶ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ለይሁዳ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መክፈልቱ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በምድር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ቅድስት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24F4E" w:rsidRPr="002D34BC">
        <w:rPr>
          <w:rFonts w:ascii="Abyssinica SIL" w:hAnsi="Abyssinica SIL" w:cs="Abyssinica SIL"/>
        </w:rPr>
        <w:t>ወዓዲ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የኃርያ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ወይፈርህ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ዘነፍስ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4F4E" w:rsidRPr="002D34BC">
        <w:rPr>
          <w:rFonts w:ascii="Abyssinica SIL" w:hAnsi="Abyssinica SIL" w:cs="Abyssinica SIL"/>
        </w:rPr>
        <w:t>እምቅድ</w:t>
      </w:r>
      <w:r w:rsidR="00AA6D7D" w:rsidRPr="002D34BC">
        <w:rPr>
          <w:rFonts w:ascii="Abyssinica SIL" w:hAnsi="Abyssinica SIL" w:cs="Abyssinica SIL"/>
        </w:rPr>
        <w:t>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ተንሥአ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እማኅደረ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A6D7D" w:rsidRPr="002D34BC">
        <w:rPr>
          <w:rFonts w:ascii="Abyssinica SIL" w:hAnsi="Abyssinica SIL" w:cs="Abyssinica SIL"/>
        </w:rPr>
        <w:t>መቅደሱ</w:t>
      </w:r>
      <w:r w:rsidR="00461FD9" w:rsidRPr="002D34BC">
        <w:rPr>
          <w:rFonts w:ascii="Abyssinica SIL" w:hAnsi="Abyssinica SIL" w:cs="Abyssinica SIL"/>
        </w:rPr>
        <w:t>።</w:t>
      </w:r>
      <w:r w:rsidR="00AA6D7D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፲፫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ወአርአየኒየ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ለካህን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F2A49" w:rsidRPr="002D34BC">
        <w:rPr>
          <w:rFonts w:ascii="Abyssinica SIL" w:hAnsi="Abyssinica SIL" w:cs="Abyssinica SIL"/>
        </w:rPr>
        <w:t>ይቀ</w:t>
      </w:r>
      <w:r w:rsidR="003B387A" w:rsidRPr="002D34BC">
        <w:rPr>
          <w:rFonts w:ascii="Abyssinica SIL" w:hAnsi="Abyssinica SIL" w:cs="Abyssinica SIL"/>
        </w:rPr>
        <w:t>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ለመልአከ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ወይቀውም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ሰይጣን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በየማኑ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B387A" w:rsidRPr="002D34BC">
        <w:rPr>
          <w:rFonts w:ascii="Abyssinica SIL" w:hAnsi="Abyssinica SIL" w:cs="Abyssinica SIL"/>
        </w:rPr>
        <w:t>ያዕ</w:t>
      </w:r>
      <w:r w:rsidR="00994666" w:rsidRPr="002D34BC">
        <w:rPr>
          <w:rFonts w:ascii="Abyssinica SIL" w:hAnsi="Abyssinica SIL" w:cs="Abyssinica SIL"/>
        </w:rPr>
        <w:t>ቅፎ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94666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ለሰይጣን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ያኅሥርከ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ዘኀረያ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666" w:rsidRPr="002D34BC">
        <w:rPr>
          <w:rFonts w:ascii="Abyssinica SIL" w:hAnsi="Abyssinica SIL" w:cs="Abyssinica SIL"/>
        </w:rPr>
        <w:t>ለኢ</w:t>
      </w:r>
      <w:r w:rsidR="008204A8" w:rsidRPr="002D34BC">
        <w:rPr>
          <w:rFonts w:ascii="Abyssinica SIL" w:hAnsi="Abyssinica SIL" w:cs="Abyssinica SIL"/>
        </w:rPr>
        <w:t>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204A8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04A8" w:rsidRPr="002D34BC">
        <w:rPr>
          <w:rFonts w:ascii="Abyssinica SIL" w:hAnsi="Abyssinica SIL" w:cs="Abyssinica SIL"/>
          <w:lang w:val="en-GB"/>
        </w:rPr>
        <w:t>‹</w:t>
      </w:r>
      <w:r w:rsidR="008204A8" w:rsidRPr="002D34BC">
        <w:rPr>
          <w:rFonts w:ascii="Abyssinica SIL" w:hAnsi="Abyssinica SIL" w:cs="Abyssinica SIL"/>
        </w:rPr>
        <w:t>ዝንቱ</w:t>
      </w:r>
      <w:r w:rsidR="008204A8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04A8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04A8" w:rsidRPr="002D34BC">
        <w:rPr>
          <w:rFonts w:ascii="Abyssinica SIL" w:hAnsi="Abyssinica SIL" w:cs="Abyssinica SIL"/>
        </w:rPr>
        <w:t>ታንትግ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04A8" w:rsidRPr="002D34BC">
        <w:rPr>
          <w:rFonts w:ascii="Abyssinica SIL" w:hAnsi="Abyssinica SIL" w:cs="Abyssinica SIL"/>
        </w:rPr>
        <w:t>ዘአውፅእዎ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04A8" w:rsidRPr="002D34BC">
        <w:rPr>
          <w:rFonts w:ascii="Abyssinica SIL" w:hAnsi="Abyssinica SIL" w:cs="Abyssinica SIL"/>
        </w:rPr>
        <w:t>እምእሳት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7445B" w:rsidRPr="002D34BC">
        <w:rPr>
          <w:rFonts w:ascii="Abyssinica SIL" w:hAnsi="Abyssinica SIL" w:cs="Abyssinica SIL"/>
        </w:rPr>
        <w:t>ወዮሴዕ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ይለብስ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አልባሰ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ርሱሐ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ወይቀውም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445B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ለመልአከ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95AD2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ለመልአክ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ለዘ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5AD2" w:rsidRPr="002D34BC">
        <w:rPr>
          <w:rFonts w:ascii="Abyssinica SIL" w:hAnsi="Abyssinica SIL" w:cs="Abyssinica SIL"/>
        </w:rPr>
        <w:t>አእትት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አልባሰ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ርሱሐ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እምላዕሌሁ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አእተትኩ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እምኔከ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ኀዘነከ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758F" w:rsidRPr="002D34BC">
        <w:rPr>
          <w:rFonts w:ascii="Abyssinica SIL" w:hAnsi="Abyssinica SIL" w:cs="Abyssinica SIL"/>
        </w:rPr>
        <w:t>ወአልበስኩ</w:t>
      </w:r>
      <w:r w:rsidR="001B3164" w:rsidRPr="002D34BC">
        <w:rPr>
          <w:rFonts w:ascii="Abyssinica SIL" w:hAnsi="Abyssinica SIL" w:cs="Abyssinica SIL"/>
        </w:rPr>
        <w:t>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ጶዴረ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B3164" w:rsidRPr="002D34BC">
        <w:rPr>
          <w:rFonts w:ascii="Abyssinica SIL" w:hAnsi="Abyssinica SIL" w:cs="Abyssinica SIL"/>
        </w:rPr>
        <w:t>ወወደዩ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ሰበነ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ንጹሐ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ርእሱ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164" w:rsidRPr="002D34BC">
        <w:rPr>
          <w:rFonts w:ascii="Abyssinica SIL" w:hAnsi="Abyssinica SIL" w:cs="Abyssinica SIL"/>
        </w:rPr>
        <w:t>ወአልበስዎ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አልባሰ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04846" w:rsidRPr="002D34BC">
        <w:rPr>
          <w:rFonts w:ascii="Abyssinica SIL" w:hAnsi="Abyssinica SIL" w:cs="Abyssinica SIL"/>
        </w:rPr>
        <w:t>ወቆመ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  <w:lang w:val="en-GB"/>
        </w:rPr>
        <w:t>‹</w:t>
      </w:r>
      <w:r w:rsidR="00004846" w:rsidRPr="002D34BC">
        <w:rPr>
          <w:rFonts w:ascii="Abyssinica SIL" w:hAnsi="Abyssinica SIL" w:cs="Abyssinica SIL"/>
        </w:rPr>
        <w:t>ወአስምዐ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ሎቱ</w:t>
      </w:r>
      <w:r w:rsidR="00004846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4846" w:rsidRPr="002D34BC">
        <w:rPr>
          <w:rFonts w:ascii="Abyssinica SIL" w:hAnsi="Abyssinica SIL" w:cs="Abyssinica SIL"/>
        </w:rPr>
        <w:t>እግዚአብሔ</w:t>
      </w:r>
    </w:p>
    <w:p w14:paraId="43B23766" w14:textId="79902647" w:rsidR="00226913" w:rsidRPr="002D34BC" w:rsidRDefault="00226913" w:rsidP="00226913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 xml:space="preserve">col. 3) </w:t>
      </w:r>
    </w:p>
    <w:p w14:paraId="6E36D1EC" w14:textId="5999F67A" w:rsidR="00CF10C1" w:rsidRPr="002D34BC" w:rsidRDefault="00004846" w:rsidP="00226913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ለዮሴዕ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በፍኖትየ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ሖርከ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ወእመ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ዐቀብከ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3625D" w:rsidRPr="002D34BC">
        <w:rPr>
          <w:rFonts w:ascii="Abyssinica SIL" w:hAnsi="Abyssinica SIL" w:cs="Abyssinica SIL"/>
        </w:rPr>
        <w:t>ትእዛዝ</w:t>
      </w:r>
      <w:r w:rsidR="00894413" w:rsidRPr="002D34BC">
        <w:rPr>
          <w:rFonts w:ascii="Abyssinica SIL" w:hAnsi="Abyssinica SIL" w:cs="Abyssinica SIL"/>
        </w:rPr>
        <w:t>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ወሕግየ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94413" w:rsidRPr="002D34BC">
        <w:rPr>
          <w:rFonts w:ascii="Abyssinica SIL" w:hAnsi="Abyssinica SIL" w:cs="Abyssinica SIL"/>
        </w:rPr>
        <w:t>ወአንተ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ትኳንነ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ቤትየ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ወእመ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ዐቀብከ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ዐፀድየ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እሁበከ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ዘይከውነከ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በማእከለ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94413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44AF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44AF" w:rsidRPr="002D34BC">
        <w:rPr>
          <w:rFonts w:ascii="Abyssinica SIL" w:hAnsi="Abyssinica SIL" w:cs="Abyssinica SIL"/>
        </w:rPr>
        <w:t>ይቀውሙ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44AF" w:rsidRPr="002D34BC">
        <w:rPr>
          <w:rFonts w:ascii="Abyssinica SIL" w:hAnsi="Abyssinica SIL" w:cs="Abyssinica SIL"/>
        </w:rPr>
        <w:t>ድኅሬከ</w:t>
      </w:r>
      <w:r w:rsidR="00461FD9" w:rsidRPr="002D34BC">
        <w:rPr>
          <w:rFonts w:ascii="Abyssinica SIL" w:hAnsi="Abyssinica SIL" w:cs="Abyssinica SIL"/>
        </w:rPr>
        <w:t>።</w:t>
      </w:r>
      <w:r w:rsidR="001244AF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44AF" w:rsidRPr="002D34BC">
        <w:rPr>
          <w:rFonts w:ascii="Abyssinica SIL" w:hAnsi="Abyssinica SIL" w:cs="Abyssinica SIL"/>
        </w:rPr>
        <w:t>፲፬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44AF" w:rsidRPr="002D34BC">
        <w:rPr>
          <w:rFonts w:ascii="Abyssinica SIL" w:hAnsi="Abyssinica SIL" w:cs="Abyssinica SIL"/>
        </w:rPr>
        <w:t>ስማዕ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ዮሴዴቅ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አንተ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ወቢጽከ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ገጽከ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30196" w:rsidRPr="002D34BC">
        <w:rPr>
          <w:rFonts w:ascii="Abyssinica SIL" w:hAnsi="Abyssinica SIL" w:cs="Abyssinica SIL"/>
        </w:rPr>
        <w:t>ሰብአ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4A47" w:rsidRPr="002D34BC">
        <w:rPr>
          <w:rFonts w:ascii="Abyssinica SIL" w:hAnsi="Abyssinica SIL" w:cs="Abyssinica SIL"/>
        </w:rPr>
        <w:t>ዐይን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4A47" w:rsidRPr="002D34BC">
        <w:rPr>
          <w:rFonts w:ascii="Abyssinica SIL" w:hAnsi="Abyssinica SIL" w:cs="Abyssinica SIL"/>
        </w:rPr>
        <w:t>እሙንቱ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B4A47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030A" w:rsidRPr="002D34BC">
        <w:rPr>
          <w:rFonts w:ascii="Abyssinica SIL" w:hAnsi="Abyssinica SIL" w:cs="Abyssinica SIL"/>
        </w:rPr>
        <w:t>እመጽእ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030A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030A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030A" w:rsidRPr="002D34BC">
        <w:rPr>
          <w:rFonts w:ascii="Abyssinica SIL" w:hAnsi="Abyssinica SIL" w:cs="Abyssinica SIL"/>
        </w:rPr>
        <w:t>ገብርየ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ሠረቃዊ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ወእብነ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ወሀብኩ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ለዮሴዕ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በዲበ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አሓቲ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እብን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23D" w:rsidRPr="002D34BC">
        <w:rPr>
          <w:rFonts w:ascii="Abyssinica SIL" w:hAnsi="Abyssinica SIL" w:cs="Abyssinica SIL"/>
        </w:rPr>
        <w:t>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ዐይን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52468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እከሪ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ግበ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52468" w:rsidRPr="002D34BC">
        <w:rPr>
          <w:rFonts w:ascii="Abyssinica SIL" w:hAnsi="Abyssinica SIL" w:cs="Abyssinica SIL"/>
        </w:rPr>
        <w:t>ይመል</w:t>
      </w:r>
      <w:r w:rsidR="00C9673A" w:rsidRPr="002D34BC">
        <w:rPr>
          <w:rFonts w:ascii="Abyssinica SIL" w:hAnsi="Abyssinica SIL" w:cs="Abyssinica SIL"/>
        </w:rPr>
        <w:t>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9673A" w:rsidRPr="002D34BC">
        <w:rPr>
          <w:rFonts w:ascii="Abyssinica SIL" w:hAnsi="Abyssinica SIL" w:cs="Abyssinica SIL"/>
        </w:rPr>
        <w:t>ወእገሥሣ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ኃጢአታ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ለይእቲ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በአሐቲ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  <w:lang w:val="en-GB"/>
        </w:rPr>
        <w:t>‹</w:t>
      </w:r>
      <w:r w:rsidR="00C9673A" w:rsidRPr="002D34BC">
        <w:rPr>
          <w:rFonts w:ascii="Abyssinica SIL" w:hAnsi="Abyssinica SIL" w:cs="Abyssinica SIL"/>
        </w:rPr>
        <w:t>ዕለት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  <w:lang w:val="en-GB"/>
        </w:rPr>
        <w:t xml:space="preserve">› </w:t>
      </w:r>
      <w:r w:rsidR="00C9673A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9673A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ኵልክሙ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ጸውዑ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ቢጸክሙ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ታሕተ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ወይንክሙ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ወታሕተ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69B" w:rsidRPr="002D34BC">
        <w:rPr>
          <w:rFonts w:ascii="Abyssinica SIL" w:hAnsi="Abyssinica SIL" w:cs="Abyssinica SIL"/>
        </w:rPr>
        <w:t>በለስክሙ</w:t>
      </w:r>
      <w:r w:rsidR="00461FD9" w:rsidRPr="002D34BC">
        <w:rPr>
          <w:rFonts w:ascii="Abyssinica SIL" w:hAnsi="Abyssinica SIL" w:cs="Abyssinica SIL"/>
        </w:rPr>
        <w:t xml:space="preserve">። </w:t>
      </w:r>
    </w:p>
    <w:p w14:paraId="4E828FF0" w14:textId="77777777" w:rsidR="00226913" w:rsidRPr="002D34BC" w:rsidRDefault="00CF10C1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ምዕራፍ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፪</w:t>
      </w:r>
    </w:p>
    <w:p w14:paraId="7626D838" w14:textId="77777777" w:rsidR="00226913" w:rsidRPr="002D34BC" w:rsidRDefault="00295DED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lastRenderedPageBreak/>
        <w:t>ወተመይጠ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ዘይት</w:t>
      </w:r>
      <w:r w:rsidR="00EF1AEF" w:rsidRPr="002D34BC">
        <w:rPr>
          <w:rFonts w:ascii="Abyssinica SIL" w:hAnsi="Abyssinica SIL" w:cs="Abyssinica SIL"/>
        </w:rPr>
        <w:t>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ወአንቅሐኒ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ሶበ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ይነቅሕ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ሰብእ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እምንዋም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ምንተ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AEF" w:rsidRPr="002D34BC">
        <w:rPr>
          <w:rFonts w:ascii="Abyssinica SIL" w:hAnsi="Abyssinica SIL" w:cs="Abyssinica SIL"/>
        </w:rPr>
        <w:t>ትሬኢ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F1AEF" w:rsidRPr="002D34BC">
        <w:rPr>
          <w:rFonts w:ascii="Abyssinica SIL" w:hAnsi="Abyssinica SIL" w:cs="Abyssinica SIL"/>
        </w:rPr>
        <w:t>ወ</w:t>
      </w:r>
    </w:p>
    <w:p w14:paraId="353E9792" w14:textId="77777777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4BC28201" w14:textId="5242DD9A" w:rsidR="00226913" w:rsidRPr="002D34BC" w:rsidRDefault="00226913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(f. 15</w:t>
      </w:r>
      <w:r w:rsidR="003254A7" w:rsidRPr="002D34BC">
        <w:rPr>
          <w:rFonts w:ascii="Abyssinica SIL" w:hAnsi="Abyssinica SIL" w:cs="Abyssinica SIL"/>
        </w:rPr>
        <w:t>4</w:t>
      </w:r>
      <w:r w:rsidRPr="002D34BC">
        <w:rPr>
          <w:rFonts w:ascii="Abyssinica SIL" w:hAnsi="Abyssinica SIL" w:cs="Abyssinica SIL"/>
        </w:rPr>
        <w:t>r)</w:t>
      </w:r>
    </w:p>
    <w:p w14:paraId="610C47EB" w14:textId="0E9A7555" w:rsidR="00E7186B" w:rsidRPr="002D34BC" w:rsidRDefault="00E7186B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1)</w:t>
      </w:r>
    </w:p>
    <w:p w14:paraId="65D37128" w14:textId="77777777" w:rsidR="00C93CBA" w:rsidRPr="002D34BC" w:rsidRDefault="00862767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ራከዩ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ሐዶ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ነቢይ</w:t>
      </w:r>
      <w:r w:rsidR="00461FD9" w:rsidRPr="002D34BC">
        <w:rPr>
          <w:rFonts w:ascii="Abyssinica SIL" w:hAnsi="Abyssinica SIL" w:cs="Abyssinica SIL"/>
        </w:rPr>
        <w:t>።</w:t>
      </w:r>
      <w:r w:rsidRPr="002D34BC">
        <w:rPr>
          <w:rFonts w:ascii="Abyssinica SIL" w:hAnsi="Abyssinica SIL" w:cs="Abyssinica SIL"/>
        </w:rPr>
        <w:t>ክ</w:t>
      </w:r>
      <w:r w:rsidR="00B82C02" w:rsidRPr="002D34BC">
        <w:rPr>
          <w:rFonts w:ascii="Abyssinica SIL" w:hAnsi="Abyssinica SIL" w:cs="Abyssinica SIL"/>
        </w:rPr>
        <w:t>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2C02" w:rsidRPr="002D34BC">
        <w:rPr>
          <w:rFonts w:ascii="Abyssinica SIL" w:hAnsi="Abyssinica SIL" w:cs="Abyssinica SIL"/>
        </w:rPr>
        <w:t>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2C02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ርኢኩ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በሌሊት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ይጼዓን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ዲበ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ፈረስ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26E9" w:rsidRPr="002D34BC">
        <w:rPr>
          <w:rFonts w:ascii="Abyssinica SIL" w:hAnsi="Abyssinica SIL" w:cs="Abyssinica SIL"/>
        </w:rPr>
        <w:t>ቀይሕ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ወይቀውም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፪አዕዋም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ዘአዴሽም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ዘቦ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67490" w:rsidRPr="002D34BC">
        <w:rPr>
          <w:rFonts w:ascii="Abyssinica SIL" w:hAnsi="Abyssinica SIL" w:cs="Abyssinica SIL"/>
        </w:rPr>
        <w:t>ጽላ</w:t>
      </w:r>
      <w:r w:rsidR="00412EEC" w:rsidRPr="002D34BC">
        <w:rPr>
          <w:rFonts w:ascii="Abyssinica SIL" w:hAnsi="Abyssinica SIL" w:cs="Abyssinica SIL"/>
        </w:rPr>
        <w:t>ሎት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12EEC" w:rsidRPr="002D34BC">
        <w:rPr>
          <w:rFonts w:ascii="Abyssinica SIL" w:hAnsi="Abyssinica SIL" w:cs="Abyssinica SIL"/>
        </w:rPr>
        <w:t>ወድኅሬሁ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12EEC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12EEC" w:rsidRPr="002D34BC">
        <w:rPr>
          <w:rFonts w:ascii="Abyssinica SIL" w:hAnsi="Abyssinica SIL" w:cs="Abyssinica SIL"/>
        </w:rPr>
        <w:t>ቀይሐን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12EEC" w:rsidRPr="002D34BC">
        <w:rPr>
          <w:rFonts w:ascii="Abyssinica SIL" w:hAnsi="Abyssinica SIL" w:cs="Abyssinica SIL"/>
        </w:rPr>
        <w:t>ወጸሊማን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12EEC" w:rsidRPr="002D34BC">
        <w:rPr>
          <w:rFonts w:ascii="Abyssinica SIL" w:hAnsi="Abyssinica SIL" w:cs="Abyssinica SIL"/>
        </w:rPr>
        <w:t>ወኰ</w:t>
      </w:r>
      <w:r w:rsidR="00CC13AA" w:rsidRPr="002D34BC">
        <w:rPr>
          <w:rFonts w:ascii="Abyssinica SIL" w:hAnsi="Abyssinica SIL" w:cs="Abyssinica SIL"/>
        </w:rPr>
        <w:t>ሳኵሳን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C13AA" w:rsidRPr="002D34BC">
        <w:rPr>
          <w:rFonts w:ascii="Abyssinica SIL" w:hAnsi="Abyssinica SIL" w:cs="Abyssinica SIL"/>
        </w:rPr>
        <w:t>ወፀዓድው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C13AA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C13AA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C13AA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C13AA" w:rsidRPr="002D34BC">
        <w:rPr>
          <w:rFonts w:ascii="Abyssinica SIL" w:hAnsi="Abyssinica SIL" w:cs="Abyssinica SIL"/>
        </w:rPr>
        <w:t>እግዚኦ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C13AA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C13AA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እነግረከ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ምንት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86393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71332" w:rsidRPr="002D34BC">
        <w:rPr>
          <w:rFonts w:ascii="Abyssinica SIL" w:hAnsi="Abyssinica SIL" w:cs="Abyssinica SIL"/>
        </w:rPr>
        <w:t>ወተሠጥወኒ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ዘይቀውም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አዕዋም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71332" w:rsidRPr="002D34BC">
        <w:rPr>
          <w:rFonts w:ascii="Abyssinica SIL" w:hAnsi="Abyssinica SIL" w:cs="Abyssinica SIL"/>
        </w:rPr>
        <w:t>ዘአ</w:t>
      </w:r>
      <w:r w:rsidR="009C44D8" w:rsidRPr="002D34BC">
        <w:rPr>
          <w:rFonts w:ascii="Abyssinica SIL" w:hAnsi="Abyssinica SIL" w:cs="Abyssinica SIL"/>
        </w:rPr>
        <w:t>ዴሽም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44D8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44D8" w:rsidRPr="002D34BC">
        <w:rPr>
          <w:rFonts w:ascii="Abyssinica SIL" w:hAnsi="Abyssinica SIL" w:cs="Abyssinica SIL"/>
        </w:rPr>
        <w:t>አድባር</w:t>
      </w:r>
      <w:r w:rsidR="00461FD9" w:rsidRPr="002D34BC">
        <w:rPr>
          <w:rFonts w:ascii="Abyssinica SIL" w:hAnsi="Abyssinica SIL" w:cs="Abyssinica SIL"/>
        </w:rPr>
        <w:t>።</w:t>
      </w:r>
      <w:r w:rsidR="009C44D8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44D8" w:rsidRPr="002D34BC">
        <w:rPr>
          <w:rFonts w:ascii="Abyssinica SIL" w:hAnsi="Abyssinica SIL" w:cs="Abyssinica SIL"/>
        </w:rPr>
        <w:t>፯ወይቤለኒ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እሙንቱ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ፈነወ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ይዑድዋ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4BBA" w:rsidRPr="002D34BC">
        <w:rPr>
          <w:rFonts w:ascii="Abyssinica SIL" w:hAnsi="Abyssinica SIL" w:cs="Abyssinica SIL"/>
        </w:rPr>
        <w:t>ለምድር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54BBA" w:rsidRPr="002D34BC">
        <w:rPr>
          <w:rFonts w:ascii="Abyssinica SIL" w:hAnsi="Abyssinica SIL" w:cs="Abyssinica SIL"/>
        </w:rPr>
        <w:t>ወተ</w:t>
      </w:r>
      <w:r w:rsidR="009566E3" w:rsidRPr="002D34BC">
        <w:rPr>
          <w:rFonts w:ascii="Abyssinica SIL" w:hAnsi="Abyssinica SIL" w:cs="Abyssinica SIL"/>
        </w:rPr>
        <w:t>ሠጥዎ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566E3" w:rsidRPr="002D34BC">
        <w:rPr>
          <w:rFonts w:ascii="Abyssinica SIL" w:hAnsi="Abyssinica SIL" w:cs="Abyssinica SIL"/>
        </w:rPr>
        <w:t>ለመልአከ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566E3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566E3" w:rsidRPr="002D34BC">
        <w:rPr>
          <w:rFonts w:ascii="Abyssinica SIL" w:hAnsi="Abyssinica SIL" w:cs="Abyssinica SIL"/>
        </w:rPr>
        <w:t>ዘይቀውም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566E3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566E3" w:rsidRPr="002D34BC">
        <w:rPr>
          <w:rFonts w:ascii="Abyssinica SIL" w:hAnsi="Abyssinica SIL" w:cs="Abyssinica SIL"/>
        </w:rPr>
        <w:t>አድ</w:t>
      </w:r>
      <w:r w:rsidR="00395DCB" w:rsidRPr="002D34BC">
        <w:rPr>
          <w:rFonts w:ascii="Abyssinica SIL" w:hAnsi="Abyssinica SIL" w:cs="Abyssinica SIL"/>
        </w:rPr>
        <w:t>ባር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</w:rPr>
        <w:t>ወይቤሉ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  <w:lang w:val="en-GB"/>
        </w:rPr>
        <w:t>[</w:t>
      </w:r>
      <w:r w:rsidR="00395DCB" w:rsidRPr="002D34BC">
        <w:rPr>
          <w:rFonts w:ascii="Abyssinica SIL" w:hAnsi="Abyssinica SIL" w:cs="Abyssinica SIL"/>
        </w:rPr>
        <w:t>ዖ</w:t>
      </w:r>
      <w:r w:rsidR="00395DCB" w:rsidRPr="002D34BC">
        <w:rPr>
          <w:rFonts w:ascii="Abyssinica SIL" w:hAnsi="Abyssinica SIL" w:cs="Abyssinica SIL"/>
          <w:lang w:val="en-GB"/>
        </w:rPr>
        <w:t>]</w:t>
      </w:r>
      <w:r w:rsidR="00395DCB" w:rsidRPr="002D34BC">
        <w:rPr>
          <w:rFonts w:ascii="Abyssinica SIL" w:hAnsi="Abyssinica SIL" w:cs="Abyssinica SIL"/>
        </w:rPr>
        <w:t>ድነ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</w:rPr>
        <w:t>ኵላ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</w:rPr>
        <w:t>ምድረ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95DCB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</w:rPr>
        <w:t>ኵላ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5DCB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ትነብር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ወታረምም</w:t>
      </w:r>
      <w:r w:rsidR="00461FD9" w:rsidRPr="002D34BC">
        <w:rPr>
          <w:rFonts w:ascii="Abyssinica SIL" w:hAnsi="Abyssinica SIL" w:cs="Abyssinica SIL"/>
        </w:rPr>
        <w:t>።</w:t>
      </w:r>
      <w:r w:rsidR="00A557A2" w:rsidRPr="002D34BC">
        <w:rPr>
          <w:rFonts w:ascii="Abyssinica SIL" w:hAnsi="Abyssinica SIL" w:cs="Abyssinica SIL"/>
        </w:rPr>
        <w:t xml:space="preserve"> </w:t>
      </w:r>
      <w:r w:rsidR="007E5D25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፰ወተሠጥወ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5D25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እግዚኦ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ትመልክ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D48CB" w:rsidRPr="002D34BC">
        <w:rPr>
          <w:rFonts w:ascii="Abyssinica SIL" w:hAnsi="Abyssinica SIL" w:cs="Abyssinica SIL"/>
        </w:rPr>
        <w:t>እስከ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ማእዜኑ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ኢትሠሃላ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48CB" w:rsidRPr="002D34BC">
        <w:rPr>
          <w:rFonts w:ascii="Abyssinica SIL" w:hAnsi="Abyssinica SIL" w:cs="Abyssinica SIL"/>
        </w:rPr>
        <w:t>ለኢየሩሳሌ</w:t>
      </w:r>
      <w:r w:rsidR="005B4728" w:rsidRPr="002D34BC">
        <w:rPr>
          <w:rFonts w:ascii="Abyssinica SIL" w:hAnsi="Abyssinica SIL" w:cs="Abyssinica SIL"/>
        </w:rPr>
        <w:t>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728" w:rsidRPr="002D34BC">
        <w:rPr>
          <w:rFonts w:ascii="Abyssinica SIL" w:hAnsi="Abyssinica SIL" w:cs="Abyssinica SIL"/>
        </w:rPr>
        <w:t>ወለአህጉረ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728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728" w:rsidRPr="002D34BC">
        <w:rPr>
          <w:rFonts w:ascii="Abyssinica SIL" w:hAnsi="Abyssinica SIL" w:cs="Abyssinica SIL"/>
        </w:rPr>
        <w:t>ዘአሰተትከ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728" w:rsidRPr="002D34BC">
        <w:rPr>
          <w:rFonts w:ascii="Abyssinica SIL" w:hAnsi="Abyssinica SIL" w:cs="Abyssinica SIL"/>
        </w:rPr>
        <w:t>እምዘ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728" w:rsidRPr="002D34BC">
        <w:rPr>
          <w:rFonts w:ascii="Abyssinica SIL" w:hAnsi="Abyssinica SIL" w:cs="Abyssinica SIL"/>
        </w:rPr>
        <w:t>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068E" w:rsidRPr="002D34BC">
        <w:rPr>
          <w:rFonts w:ascii="Abyssinica SIL" w:hAnsi="Abyssinica SIL" w:cs="Abyssinica SIL"/>
        </w:rPr>
        <w:t>ዓም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9068E" w:rsidRPr="002D34BC">
        <w:rPr>
          <w:rFonts w:ascii="Abyssinica SIL" w:hAnsi="Abyssinica SIL" w:cs="Abyssinica SIL"/>
        </w:rPr>
        <w:t>ወተሠጥዎ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068E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068E" w:rsidRPr="002D34BC">
        <w:rPr>
          <w:rFonts w:ascii="Abyssinica SIL" w:hAnsi="Abyssinica SIL" w:cs="Abyssinica SIL"/>
        </w:rPr>
        <w:t>ለ</w:t>
      </w:r>
      <w:r w:rsidR="00A16F67" w:rsidRPr="002D34BC">
        <w:rPr>
          <w:rFonts w:ascii="Abyssinica SIL" w:hAnsi="Abyssinica SIL" w:cs="Abyssinica SIL"/>
        </w:rPr>
        <w:t>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16F67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16F67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16F67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ሠናየ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ወነገረ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ፍሥሐ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5B6E3A" w:rsidRPr="002D34BC">
        <w:rPr>
          <w:rFonts w:ascii="Abyssinica SIL" w:hAnsi="Abyssinica SIL" w:cs="Abyssinica SIL"/>
        </w:rPr>
        <w:t>ወይቤለኒ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ዝኩ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መልአክ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B6E3A" w:rsidRPr="002D34BC">
        <w:rPr>
          <w:rFonts w:ascii="Abyssinica SIL" w:hAnsi="Abyssinica SIL" w:cs="Abyssinica SIL"/>
        </w:rPr>
        <w:t>ዘይት</w:t>
      </w:r>
      <w:r w:rsidR="0022718C" w:rsidRPr="002D34BC">
        <w:rPr>
          <w:rFonts w:ascii="Abyssinica SIL" w:hAnsi="Abyssinica SIL" w:cs="Abyssinica SIL"/>
        </w:rPr>
        <w:t>ናገረ</w:t>
      </w:r>
      <w:proofErr w:type="spellEnd"/>
    </w:p>
    <w:p w14:paraId="7A9FD576" w14:textId="77777777" w:rsidR="00C93CBA" w:rsidRPr="002D34BC" w:rsidRDefault="00C93CBA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>col. 2)</w:t>
      </w:r>
    </w:p>
    <w:p w14:paraId="33F46B0C" w14:textId="77777777" w:rsidR="00C93CBA" w:rsidRPr="002D34BC" w:rsidRDefault="0022718C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ኒ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ክላሕ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ወበል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ከመዝ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ቀናዕኩ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ወላዕለ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ቅንዓተ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91FEB" w:rsidRPr="002D34BC">
        <w:rPr>
          <w:rFonts w:ascii="Abyssinica SIL" w:hAnsi="Abyssinica SIL" w:cs="Abyssinica SIL"/>
        </w:rPr>
        <w:t>ወተምዓዕኩ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መዓተ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ተቃወሙ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ሶበ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6B41" w:rsidRPr="002D34BC">
        <w:rPr>
          <w:rFonts w:ascii="Abyssinica SIL" w:hAnsi="Abyssinica SIL" w:cs="Abyssinica SIL"/>
        </w:rPr>
        <w:t>ተምዓዕኩ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11A53" w:rsidRPr="002D34BC">
        <w:rPr>
          <w:rFonts w:ascii="Abyssinica SIL" w:hAnsi="Abyssinica SIL" w:cs="Abyssinica SIL"/>
        </w:rPr>
        <w:t>ኅዳጠ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11A53" w:rsidRPr="002D34BC">
        <w:rPr>
          <w:rFonts w:ascii="Abyssinica SIL" w:hAnsi="Abyssinica SIL" w:cs="Abyssinica SIL"/>
        </w:rPr>
        <w:t>ወእሙንቱ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11A53" w:rsidRPr="002D34BC">
        <w:rPr>
          <w:rFonts w:ascii="Abyssinica SIL" w:hAnsi="Abyssinica SIL" w:cs="Abyssinica SIL"/>
        </w:rPr>
        <w:t>ወሰኩ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11A53" w:rsidRPr="002D34BC">
        <w:rPr>
          <w:rFonts w:ascii="Abyssinica SIL" w:hAnsi="Abyssinica SIL" w:cs="Abyssinica SIL"/>
        </w:rPr>
        <w:t>እኪተ</w:t>
      </w:r>
      <w:r w:rsidR="00461FD9" w:rsidRPr="002D34BC">
        <w:rPr>
          <w:rFonts w:ascii="Abyssinica SIL" w:hAnsi="Abyssinica SIL" w:cs="Abyssinica SIL"/>
        </w:rPr>
        <w:t>።</w:t>
      </w:r>
      <w:r w:rsidR="00A557A2" w:rsidRPr="002D34BC">
        <w:rPr>
          <w:rFonts w:ascii="Abyssinica SIL" w:hAnsi="Abyssinica SIL" w:cs="Abyssinica SIL"/>
        </w:rPr>
        <w:t xml:space="preserve"> </w:t>
      </w:r>
      <w:r w:rsidR="00DF70DF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70DF" w:rsidRPr="002D34BC">
        <w:rPr>
          <w:rFonts w:ascii="Abyssinica SIL" w:hAnsi="Abyssinica SIL" w:cs="Abyssinica SIL"/>
        </w:rPr>
        <w:t>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በእንተ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እትመየጣ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07CB1" w:rsidRPr="002D34BC">
        <w:rPr>
          <w:rFonts w:ascii="Abyssinica SIL" w:hAnsi="Abyssinica SIL" w:cs="Abyssinica SIL"/>
        </w:rPr>
        <w:t>በም</w:t>
      </w:r>
      <w:r w:rsidR="009A3932" w:rsidRPr="002D34BC">
        <w:rPr>
          <w:rFonts w:ascii="Abyssinica SIL" w:hAnsi="Abyssinica SIL" w:cs="Abyssinica SIL"/>
        </w:rPr>
        <w:t>ሕረት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A3932" w:rsidRPr="002D34BC">
        <w:rPr>
          <w:rFonts w:ascii="Abyssinica SIL" w:hAnsi="Abyssinica SIL" w:cs="Abyssinica SIL"/>
        </w:rPr>
        <w:t>ወይትሐነጽ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3932" w:rsidRPr="002D34BC">
        <w:rPr>
          <w:rFonts w:ascii="Abyssinica SIL" w:hAnsi="Abyssinica SIL" w:cs="Abyssinica SIL"/>
        </w:rPr>
        <w:t>ቤትየ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3932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393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3932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3932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3577" w:rsidRPr="002D34BC">
        <w:rPr>
          <w:rFonts w:ascii="Abyssinica SIL" w:hAnsi="Abyssinica SIL" w:cs="Abyssinica SIL"/>
        </w:rPr>
        <w:t>ወእሳርር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3577" w:rsidRPr="002D34BC">
        <w:rPr>
          <w:rFonts w:ascii="Abyssinica SIL" w:hAnsi="Abyssinica SIL" w:cs="Abyssinica SIL"/>
        </w:rPr>
        <w:t>መሠረታ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93577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419B8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9B8" w:rsidRPr="002D34BC">
        <w:rPr>
          <w:rFonts w:ascii="Abyssinica SIL" w:hAnsi="Abyssinica SIL" w:cs="Abyssinica SIL"/>
        </w:rPr>
        <w:t>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ወዓዲ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ከላሕ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ወበል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1B0F" w:rsidRPr="002D34BC">
        <w:rPr>
          <w:rFonts w:ascii="Abyssinica SIL" w:hAnsi="Abyssinica SIL" w:cs="Abyssinica SIL"/>
        </w:rPr>
        <w:t>ከ</w:t>
      </w:r>
      <w:r w:rsidR="002A63DC" w:rsidRPr="002D34BC">
        <w:rPr>
          <w:rFonts w:ascii="Abyssinica SIL" w:hAnsi="Abyssinica SIL" w:cs="Abyssinica SIL"/>
        </w:rPr>
        <w:t>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ትትከዓው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63DC" w:rsidRPr="002D34BC">
        <w:rPr>
          <w:rFonts w:ascii="Abyssinica SIL" w:hAnsi="Abyssinica SIL" w:cs="Abyssinica SIL"/>
        </w:rPr>
        <w:t>ሠናይት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አህጉር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ወይሠሃላ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ለጽዮን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72A32" w:rsidRPr="002D34BC">
        <w:rPr>
          <w:rFonts w:ascii="Abyssinica SIL" w:hAnsi="Abyssinica SIL" w:cs="Abyssinica SIL"/>
        </w:rPr>
        <w:t>ወዓዲ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72A32" w:rsidRPr="002D34BC">
        <w:rPr>
          <w:rFonts w:ascii="Abyssinica SIL" w:hAnsi="Abyssinica SIL" w:cs="Abyssinica SIL"/>
        </w:rPr>
        <w:t>የኃር</w:t>
      </w:r>
      <w:r w:rsidR="005E0796" w:rsidRPr="002D34BC">
        <w:rPr>
          <w:rFonts w:ascii="Abyssinica SIL" w:hAnsi="Abyssinica SIL" w:cs="Abyssinica SIL"/>
        </w:rPr>
        <w:t>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0796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>።</w:t>
      </w:r>
      <w:r w:rsidR="00A557A2" w:rsidRPr="002D34BC">
        <w:rPr>
          <w:rFonts w:ascii="Abyssinica SIL" w:hAnsi="Abyssinica SIL" w:cs="Abyssinica SIL"/>
        </w:rPr>
        <w:t xml:space="preserve"> </w:t>
      </w:r>
      <w:r w:rsidR="00C43D07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D07" w:rsidRPr="002D34BC">
        <w:rPr>
          <w:rFonts w:ascii="Abyssinica SIL" w:hAnsi="Abyssinica SIL" w:cs="Abyssinica SIL"/>
        </w:rPr>
        <w:t>፲፩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ወካዕበ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አንሣእኩ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አዕይንትየ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ወርኢኩ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አቅርንተ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ለዝኩ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1ED2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09E9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09E9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09E9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09E9" w:rsidRPr="002D34BC">
        <w:rPr>
          <w:rFonts w:ascii="Abyssinica SIL" w:hAnsi="Abyssinica SIL" w:cs="Abyssinica SIL"/>
        </w:rPr>
        <w:t>እግዚኦ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B09E9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09E9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71BD6B30" w14:textId="77777777" w:rsidR="00C93CBA" w:rsidRPr="002D34BC" w:rsidRDefault="00C93CBA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</w:rPr>
        <w:t>(</w:t>
      </w:r>
      <w:r w:rsidRPr="002D34BC">
        <w:rPr>
          <w:rFonts w:ascii="Abyssinica SIL" w:hAnsi="Abyssinica SIL" w:cs="Abyssinica SIL"/>
          <w:lang w:val="en-GB"/>
        </w:rPr>
        <w:t>col. 3)</w:t>
      </w:r>
    </w:p>
    <w:p w14:paraId="66F88942" w14:textId="77777777" w:rsidR="00C93CBA" w:rsidRPr="002D34BC" w:rsidRDefault="00CC13FD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አቅርንት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ዘይዘርውዎሙ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ለይሁዳ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ወለእስራኤል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ወካዕበ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አርአየኒ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ፀረብተ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81BA9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ምንተ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ይግበሩ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1BA9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</w:rPr>
        <w:t>ከፍኡ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</w:rPr>
        <w:t>አቅርንት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4DDC" w:rsidRPr="002D34BC">
        <w:rPr>
          <w:rFonts w:ascii="Abyssinica SIL" w:hAnsi="Abyssinica SIL" w:cs="Abyssinica SIL"/>
          <w:lang w:val="en-GB"/>
        </w:rPr>
        <w:t>{</w:t>
      </w:r>
      <w:proofErr w:type="gramStart"/>
      <w:r w:rsidR="00555318" w:rsidRPr="002D34BC">
        <w:rPr>
          <w:rFonts w:ascii="Abyssinica SIL" w:hAnsi="Abyssinica SIL" w:cs="Abyssinica SIL"/>
          <w:lang w:val="en-GB"/>
        </w:rPr>
        <w:t>…</w:t>
      </w:r>
      <w:r w:rsidR="004F4DDC" w:rsidRPr="002D34BC">
        <w:rPr>
          <w:rFonts w:ascii="Abyssinica SIL" w:hAnsi="Abyssinica SIL" w:cs="Abyssinica SIL"/>
          <w:lang w:val="en-GB"/>
        </w:rPr>
        <w:t>}</w:t>
      </w:r>
      <w:r w:rsidR="00461FD9" w:rsidRPr="002D34BC">
        <w:rPr>
          <w:rFonts w:ascii="Abyssinica SIL" w:hAnsi="Abyssinica SIL" w:cs="Abyssinica SIL"/>
        </w:rPr>
        <w:t>፡</w:t>
      </w:r>
      <w:proofErr w:type="gramEnd"/>
      <w:r w:rsidR="00461FD9" w:rsidRPr="002D34BC">
        <w:rPr>
          <w:rFonts w:ascii="Abyssinica SIL" w:hAnsi="Abyssinica SIL" w:cs="Abyssinica SIL"/>
        </w:rPr>
        <w:t xml:space="preserve"> </w:t>
      </w:r>
      <w:r w:rsidR="00555318" w:rsidRPr="002D34BC">
        <w:rPr>
          <w:rFonts w:ascii="Abyssinica SIL" w:hAnsi="Abyssinica SIL" w:cs="Abyssinica SIL"/>
        </w:rPr>
        <w:t>ይዘርውዎሙ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318" w:rsidRPr="002D34BC">
        <w:rPr>
          <w:rFonts w:ascii="Abyssinica SIL" w:hAnsi="Abyssinica SIL" w:cs="Abyssinica SIL"/>
        </w:rPr>
        <w:t>ለይሁዳ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318" w:rsidRPr="002D34BC">
        <w:rPr>
          <w:rFonts w:ascii="Abyssinica SIL" w:hAnsi="Abyssinica SIL" w:cs="Abyssinica SIL"/>
        </w:rPr>
        <w:t>ወለእስራኤል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55318" w:rsidRPr="002D34BC">
        <w:rPr>
          <w:rFonts w:ascii="Abyssinica SIL" w:hAnsi="Abyssinica SIL" w:cs="Abyssinica SIL"/>
        </w:rPr>
        <w:t>ወአልቦ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ዘአንሥአ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ርእሶ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እምኔሆሙ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028DF" w:rsidRPr="002D34BC">
        <w:rPr>
          <w:rFonts w:ascii="Abyssinica SIL" w:hAnsi="Abyssinica SIL" w:cs="Abyssinica SIL"/>
        </w:rPr>
        <w:t>ወመጽኡ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ያግብእዎሙ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28DF" w:rsidRPr="002D34BC">
        <w:rPr>
          <w:rFonts w:ascii="Abyssinica SIL" w:hAnsi="Abyssinica SIL" w:cs="Abyssinica SIL"/>
        </w:rPr>
        <w:t>እ</w:t>
      </w:r>
      <w:r w:rsidR="00C87382" w:rsidRPr="002D34BC">
        <w:rPr>
          <w:rFonts w:ascii="Abyssinica SIL" w:hAnsi="Abyssinica SIL" w:cs="Abyssinica SIL"/>
        </w:rPr>
        <w:t>ደዊሆሙ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87382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አቅርንት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እሙንቱ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አንሥኡ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ቀርኖሙ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ይዝርውዋ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ለምድረ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7382" w:rsidRPr="002D34BC">
        <w:rPr>
          <w:rFonts w:ascii="Abyssinica SIL" w:hAnsi="Abyssinica SIL" w:cs="Abyssinica SIL"/>
        </w:rPr>
        <w:t>እግዚአ</w:t>
      </w:r>
      <w:r w:rsidR="004A2438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>።</w:t>
      </w:r>
      <w:r w:rsidR="004A2438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A2438" w:rsidRPr="002D34BC">
        <w:rPr>
          <w:rFonts w:ascii="Abyssinica SIL" w:hAnsi="Abyssinica SIL" w:cs="Abyssinica SIL"/>
        </w:rPr>
        <w:t>፲፪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A2438" w:rsidRPr="002D34BC">
        <w:rPr>
          <w:rFonts w:ascii="Abyssinica SIL" w:hAnsi="Abyssinica SIL" w:cs="Abyssinica SIL"/>
        </w:rPr>
        <w:t>ወካዕበ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A2438" w:rsidRPr="002D34BC">
        <w:rPr>
          <w:rFonts w:ascii="Abyssinica SIL" w:hAnsi="Abyssinica SIL" w:cs="Abyssinica SIL"/>
        </w:rPr>
        <w:t>አንሣእኩ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A2438" w:rsidRPr="002D34BC">
        <w:rPr>
          <w:rFonts w:ascii="Abyssinica SIL" w:hAnsi="Abyssinica SIL" w:cs="Abyssinica SIL"/>
        </w:rPr>
        <w:t>አዕይንትየ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ወርኢኩ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C2D2C" w:rsidRPr="002D34BC">
        <w:rPr>
          <w:rFonts w:ascii="Abyssinica SIL" w:hAnsi="Abyssinica SIL" w:cs="Abyssinica SIL"/>
        </w:rPr>
        <w:t>ወነዋ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እዴሁ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ሐብለ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መስፈርት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C2D2C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አይቴ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C2D2C" w:rsidRPr="002D34BC">
        <w:rPr>
          <w:rFonts w:ascii="Abyssinica SIL" w:hAnsi="Abyssinica SIL" w:cs="Abyssinica SIL"/>
        </w:rPr>
        <w:t>ተሐውር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2BE7" w:rsidRPr="002D34BC">
        <w:rPr>
          <w:rFonts w:ascii="Abyssinica SIL" w:hAnsi="Abyssinica SIL" w:cs="Abyssinica SIL"/>
        </w:rPr>
        <w:t>አንተ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A2BE7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2BE7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2BE7" w:rsidRPr="002D34BC">
        <w:rPr>
          <w:rFonts w:ascii="Abyssinica SIL" w:hAnsi="Abyssinica SIL" w:cs="Abyssinica SIL"/>
        </w:rPr>
        <w:t>እስፍራ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2BE7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A2BE7" w:rsidRPr="002D34BC">
        <w:rPr>
          <w:rFonts w:ascii="Abyssinica SIL" w:hAnsi="Abyssinica SIL" w:cs="Abyssinica SIL"/>
        </w:rPr>
        <w:t>ወአእምር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2BE7" w:rsidRPr="002D34BC">
        <w:rPr>
          <w:rFonts w:ascii="Abyssinica SIL" w:hAnsi="Abyssinica SIL" w:cs="Abyssinica SIL"/>
        </w:rPr>
        <w:t>ሚ</w:t>
      </w:r>
      <w:r w:rsidR="00DA2BE7" w:rsidRPr="002D34BC">
        <w:rPr>
          <w:rFonts w:ascii="Abyssinica SIL" w:hAnsi="Abyssinica SIL" w:cs="Abyssinica SIL"/>
          <w:lang w:val="en-GB"/>
        </w:rPr>
        <w:t>‹</w:t>
      </w:r>
      <w:r w:rsidR="00DA2BE7" w:rsidRPr="002D34BC">
        <w:rPr>
          <w:rFonts w:ascii="Abyssinica SIL" w:hAnsi="Abyssinica SIL" w:cs="Abyssinica SIL"/>
        </w:rPr>
        <w:t>መ</w:t>
      </w:r>
      <w:r w:rsidR="00DA2BE7" w:rsidRPr="002D34BC">
        <w:rPr>
          <w:rFonts w:ascii="Abyssinica SIL" w:hAnsi="Abyssinica SIL" w:cs="Abyssinica SIL"/>
          <w:lang w:val="en-GB"/>
        </w:rPr>
        <w:t>›</w:t>
      </w:r>
      <w:r w:rsidR="009930AB" w:rsidRPr="002D34BC">
        <w:rPr>
          <w:rFonts w:ascii="Abyssinica SIL" w:hAnsi="Abyssinica SIL" w:cs="Abyssinica SIL"/>
        </w:rPr>
        <w:t>ጠን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ኑኃ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ወሚመጠን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ራኅባ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930AB" w:rsidRPr="002D34BC">
        <w:rPr>
          <w:rFonts w:ascii="Abyssinica SIL" w:hAnsi="Abyssinica SIL" w:cs="Abyssinica SIL"/>
        </w:rPr>
        <w:t>ወእንዘ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ወፅአ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ካልእ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30AB" w:rsidRPr="002D34BC">
        <w:rPr>
          <w:rFonts w:ascii="Abyssinica SIL" w:hAnsi="Abyssinica SIL" w:cs="Abyssinica SIL"/>
        </w:rPr>
        <w:t>ወተቀበሎ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ሩጽ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ወበሎ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ለዝኩ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ወሬዛ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ዘእንበለ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C1860" w:rsidRPr="002D34BC">
        <w:rPr>
          <w:rFonts w:ascii="Abyssinica SIL" w:hAnsi="Abyssinica SIL" w:cs="Abyssinica SIL"/>
        </w:rPr>
        <w:t>ፍሬኑአ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C1860" w:rsidRPr="002D34BC">
        <w:rPr>
          <w:rFonts w:ascii="Abyssinica SIL" w:hAnsi="Abyssinica SIL" w:cs="Abyssinica SIL"/>
        </w:rPr>
        <w:t>ትነብር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C1860"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B937F6" w:rsidRPr="002D34BC">
        <w:rPr>
          <w:rFonts w:ascii="Abyssinica SIL" w:hAnsi="Abyssinica SIL" w:cs="Abyssinica SIL"/>
        </w:rPr>
        <w:t>እምብዙኅ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B937F6" w:rsidRPr="002D34BC">
        <w:rPr>
          <w:rFonts w:ascii="Abyssinica SIL" w:hAnsi="Abyssinica SIL" w:cs="Abyssinica SIL"/>
        </w:rPr>
        <w:t>ሰብእ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B937F6" w:rsidRPr="002D34BC">
        <w:rPr>
          <w:rFonts w:ascii="Abyssinica SIL" w:hAnsi="Abyssinica SIL" w:cs="Abyssinica SIL"/>
        </w:rPr>
        <w:t>ወእንስሳ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B937F6" w:rsidRPr="002D34BC">
        <w:rPr>
          <w:rFonts w:ascii="Abyssinica SIL" w:hAnsi="Abyssinica SIL" w:cs="Abyssinica SIL"/>
        </w:rPr>
        <w:t>ዘማእከላ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B937F6" w:rsidRPr="002D34BC">
        <w:rPr>
          <w:rFonts w:ascii="Abyssinica SIL" w:hAnsi="Abyssinica SIL" w:cs="Abyssinica SIL"/>
        </w:rPr>
        <w:t>ወ</w:t>
      </w:r>
    </w:p>
    <w:p w14:paraId="623AE146" w14:textId="77777777" w:rsidR="00C93CBA" w:rsidRPr="002D34BC" w:rsidRDefault="00C93CBA" w:rsidP="00A557A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7900A64D" w14:textId="249012E0" w:rsidR="003254A7" w:rsidRPr="002D34BC" w:rsidRDefault="003254A7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(fol. 154v)</w:t>
      </w:r>
    </w:p>
    <w:p w14:paraId="5B9E7A4B" w14:textId="46C05DAF" w:rsidR="003254A7" w:rsidRPr="002D34BC" w:rsidRDefault="002D34BC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  <w:lang w:val="en-GB"/>
        </w:rPr>
        <w:t xml:space="preserve">IMAGE </w:t>
      </w:r>
      <w:r w:rsidR="003254A7" w:rsidRPr="002D34BC">
        <w:rPr>
          <w:rFonts w:ascii="Abyssinica SIL" w:hAnsi="Abyssinica SIL" w:cs="Abyssinica SIL"/>
        </w:rPr>
        <w:t>MISSING</w:t>
      </w:r>
    </w:p>
    <w:p w14:paraId="6A3CB0F9" w14:textId="77777777" w:rsidR="003254A7" w:rsidRPr="002D34BC" w:rsidRDefault="003254A7" w:rsidP="00A557A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55591884" w14:textId="4F7AAB2E" w:rsidR="00C93CBA" w:rsidRPr="002D34BC" w:rsidRDefault="00C93CBA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(fol. </w:t>
      </w:r>
      <w:r w:rsidR="003254A7" w:rsidRPr="002D34BC">
        <w:rPr>
          <w:rFonts w:ascii="Abyssinica SIL" w:hAnsi="Abyssinica SIL" w:cs="Abyssinica SIL"/>
          <w:lang w:val="en-GB"/>
        </w:rPr>
        <w:t>1</w:t>
      </w:r>
      <w:r w:rsidRPr="002D34BC">
        <w:rPr>
          <w:rFonts w:ascii="Abyssinica SIL" w:hAnsi="Abyssinica SIL" w:cs="Abyssinica SIL"/>
          <w:lang w:val="en-GB"/>
        </w:rPr>
        <w:t>55</w:t>
      </w:r>
      <w:r w:rsidR="003254A7" w:rsidRPr="002D34BC">
        <w:rPr>
          <w:rFonts w:ascii="Abyssinica SIL" w:hAnsi="Abyssinica SIL" w:cs="Abyssinica SIL"/>
          <w:lang w:val="en-GB"/>
        </w:rPr>
        <w:t>r</w:t>
      </w:r>
      <w:r w:rsidRPr="002D34BC">
        <w:rPr>
          <w:rFonts w:ascii="Abyssinica SIL" w:hAnsi="Abyssinica SIL" w:cs="Abyssinica SIL"/>
          <w:lang w:val="en-GB"/>
        </w:rPr>
        <w:t>)</w:t>
      </w:r>
    </w:p>
    <w:p w14:paraId="56510543" w14:textId="77777777" w:rsidR="00C93CBA" w:rsidRPr="002D34BC" w:rsidRDefault="00C93CBA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0C8D15FB" w14:textId="77777777" w:rsidR="003254A7" w:rsidRPr="002D34BC" w:rsidRDefault="00C61838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እቤ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ርኢኩ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ተቅዋመ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ማኅቶት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ዘኵለንታሃ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0043" w:rsidRPr="002D34BC">
        <w:rPr>
          <w:rFonts w:ascii="Abyssinica SIL" w:hAnsi="Abyssinica SIL" w:cs="Abyssinica SIL"/>
        </w:rPr>
        <w:t>ወርቅ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0043" w:rsidRPr="002D34BC">
        <w:rPr>
          <w:rFonts w:ascii="Abyssinica SIL" w:hAnsi="Abyssinica SIL" w:cs="Abyssinica SIL"/>
        </w:rPr>
        <w:t>ወማኅቶት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0043" w:rsidRPr="002D34BC">
        <w:rPr>
          <w:rFonts w:ascii="Abyssinica SIL" w:hAnsi="Abyssinica SIL" w:cs="Abyssinica SIL"/>
          <w:lang w:val="en-GB"/>
        </w:rPr>
        <w:t>‹</w:t>
      </w:r>
      <w:r w:rsidR="002B0043" w:rsidRPr="002D34BC">
        <w:rPr>
          <w:rFonts w:ascii="Abyssinica SIL" w:hAnsi="Abyssinica SIL" w:cs="Abyssinica SIL"/>
        </w:rPr>
        <w:t>ዲቤ</w:t>
      </w:r>
      <w:r w:rsidR="002B0043" w:rsidRPr="002D34BC">
        <w:rPr>
          <w:rFonts w:ascii="Abyssinica SIL" w:hAnsi="Abyssinica SIL" w:cs="Abyssinica SIL"/>
          <w:lang w:val="en-GB"/>
        </w:rPr>
        <w:t>›</w:t>
      </w:r>
      <w:r w:rsidR="002B0043" w:rsidRPr="002D34BC">
        <w:rPr>
          <w:rFonts w:ascii="Abyssinica SIL" w:hAnsi="Abyssinica SIL" w:cs="Abyssinica SIL"/>
        </w:rPr>
        <w:t>ሃ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B0043" w:rsidRPr="002D34BC">
        <w:rPr>
          <w:rFonts w:ascii="Abyssinica SIL" w:hAnsi="Abyssinica SIL" w:cs="Abyssinica SIL"/>
        </w:rPr>
        <w:t>ወ፯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0043" w:rsidRPr="002D34BC">
        <w:rPr>
          <w:rFonts w:ascii="Abyssinica SIL" w:hAnsi="Abyssinica SIL" w:cs="Abyssinica SIL"/>
        </w:rPr>
        <w:t>መኃትው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0043" w:rsidRPr="002D34BC">
        <w:rPr>
          <w:rFonts w:ascii="Abyssinica SIL" w:hAnsi="Abyssinica SIL" w:cs="Abyssinica SIL"/>
        </w:rPr>
        <w:t>ላዕሌሃ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11F62" w:rsidRPr="002D34BC">
        <w:rPr>
          <w:rFonts w:ascii="Abyssinica SIL" w:hAnsi="Abyssinica SIL" w:cs="Abyssinica SIL"/>
        </w:rPr>
        <w:t>ወ፯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11F62" w:rsidRPr="002D34BC">
        <w:rPr>
          <w:rFonts w:ascii="Abyssinica SIL" w:hAnsi="Abyssinica SIL" w:cs="Abyssinica SIL"/>
        </w:rPr>
        <w:t>መሣውር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11F62" w:rsidRPr="002D34BC">
        <w:rPr>
          <w:rFonts w:ascii="Abyssinica SIL" w:hAnsi="Abyssinica SIL" w:cs="Abyssinica SIL"/>
        </w:rPr>
        <w:t>ዘይነብሩ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11F62" w:rsidRPr="002D34BC">
        <w:rPr>
          <w:rFonts w:ascii="Abyssinica SIL" w:hAnsi="Abyssinica SIL" w:cs="Abyssinica SIL"/>
        </w:rPr>
        <w:t>ላዕሌ</w:t>
      </w:r>
      <w:r w:rsidR="00E11F62" w:rsidRPr="002D34BC">
        <w:rPr>
          <w:rFonts w:ascii="Abyssinica SIL" w:hAnsi="Abyssinica SIL" w:cs="Abyssinica SIL"/>
          <w:lang w:val="en-GB"/>
        </w:rPr>
        <w:t>‹</w:t>
      </w:r>
      <w:r w:rsidR="00E11F62" w:rsidRPr="002D34BC">
        <w:rPr>
          <w:rFonts w:ascii="Abyssinica SIL" w:hAnsi="Abyssinica SIL" w:cs="Abyssinica SIL"/>
        </w:rPr>
        <w:t>ሆ</w:t>
      </w:r>
      <w:r w:rsidR="00E11F62" w:rsidRPr="002D34BC">
        <w:rPr>
          <w:rFonts w:ascii="Abyssinica SIL" w:hAnsi="Abyssinica SIL" w:cs="Abyssinica SIL"/>
          <w:lang w:val="en-GB"/>
        </w:rPr>
        <w:t>›</w:t>
      </w:r>
      <w:r w:rsidR="00E11F62" w:rsidRPr="002D34BC">
        <w:rPr>
          <w:rFonts w:ascii="Abyssinica SIL" w:hAnsi="Abyssinica SIL" w:cs="Abyssinica SIL"/>
        </w:rPr>
        <w:t>ሙ</w:t>
      </w:r>
      <w:r w:rsidR="00461FD9" w:rsidRPr="002D34BC">
        <w:rPr>
          <w:rFonts w:ascii="Abyssinica SIL" w:hAnsi="Abyssinica SIL" w:cs="Abyssinica SIL"/>
        </w:rPr>
        <w:t xml:space="preserve">፤ </w:t>
      </w:r>
      <w:r w:rsidR="00E11F62" w:rsidRPr="002D34BC">
        <w:rPr>
          <w:rFonts w:ascii="Abyssinica SIL" w:hAnsi="Abyssinica SIL" w:cs="Abyssinica SIL"/>
        </w:rPr>
        <w:t>ወክልኤ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11F62" w:rsidRPr="002D34BC">
        <w:rPr>
          <w:rFonts w:ascii="Abyssinica SIL" w:hAnsi="Abyssinica SIL" w:cs="Abyssinica SIL"/>
        </w:rPr>
        <w:t>ዘ</w:t>
      </w:r>
      <w:r w:rsidR="00543D37" w:rsidRPr="002D34BC">
        <w:rPr>
          <w:rFonts w:ascii="Abyssinica SIL" w:hAnsi="Abyssinica SIL" w:cs="Abyssinica SIL"/>
        </w:rPr>
        <w:t>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መልዕልቴሃ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በየማነ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ማኅቶት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ወአሐቲ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በፀጋማ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43D37" w:rsidRPr="002D34BC">
        <w:rPr>
          <w:rFonts w:ascii="Abyssinica SIL" w:hAnsi="Abyssinica SIL" w:cs="Abyssinica SIL"/>
        </w:rPr>
        <w:t>ወእምዝ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3D37" w:rsidRPr="002D34BC">
        <w:rPr>
          <w:rFonts w:ascii="Abyssinica SIL" w:hAnsi="Abyssinica SIL" w:cs="Abyssinica SIL"/>
        </w:rPr>
        <w:t>ተስእልክዎ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51D" w:rsidRPr="002D34BC">
        <w:rPr>
          <w:rFonts w:ascii="Abyssinica SIL" w:hAnsi="Abyssinica SIL" w:cs="Abyssinica SIL"/>
        </w:rPr>
        <w:t>ለዝኩ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51D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51D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4651D" w:rsidRPr="002D34BC">
        <w:rPr>
          <w:rFonts w:ascii="Abyssinica SIL" w:hAnsi="Abyssinica SIL" w:cs="Abyssinica SIL"/>
        </w:rPr>
        <w:t>ወ</w:t>
      </w:r>
      <w:r w:rsidR="00C4651D" w:rsidRPr="002D34BC">
        <w:rPr>
          <w:rFonts w:ascii="Abyssinica SIL" w:hAnsi="Abyssinica SIL" w:cs="Abyssinica SIL"/>
          <w:lang w:val="en-GB"/>
        </w:rPr>
        <w:t>‹</w:t>
      </w:r>
      <w:r w:rsidR="00C4651D" w:rsidRPr="002D34BC">
        <w:rPr>
          <w:rFonts w:ascii="Abyssinica SIL" w:hAnsi="Abyssinica SIL" w:cs="Abyssinica SIL"/>
        </w:rPr>
        <w:t>እ</w:t>
      </w:r>
      <w:r w:rsidR="00C4651D" w:rsidRPr="002D34BC">
        <w:rPr>
          <w:rFonts w:ascii="Abyssinica SIL" w:hAnsi="Abyssinica SIL" w:cs="Abyssinica SIL"/>
          <w:lang w:val="en-GB"/>
        </w:rPr>
        <w:t>›</w:t>
      </w:r>
      <w:r w:rsidR="00C4651D" w:rsidRPr="002D34BC">
        <w:rPr>
          <w:rFonts w:ascii="Abyssinica SIL" w:hAnsi="Abyssinica SIL" w:cs="Abyssinica SIL"/>
        </w:rPr>
        <w:t>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51D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51D" w:rsidRPr="002D34BC">
        <w:rPr>
          <w:rFonts w:ascii="Abyssinica SIL" w:hAnsi="Abyssinica SIL" w:cs="Abyssinica SIL"/>
        </w:rPr>
        <w:t>ዝን</w:t>
      </w:r>
      <w:r w:rsidR="00C4651D" w:rsidRPr="002D34BC">
        <w:rPr>
          <w:rFonts w:ascii="Abyssinica SIL" w:hAnsi="Abyssinica SIL" w:cs="Abyssinica SIL"/>
          <w:lang w:val="en-GB"/>
        </w:rPr>
        <w:t xml:space="preserve"> </w:t>
      </w:r>
      <w:r w:rsidR="00085FEA" w:rsidRPr="002D34BC">
        <w:rPr>
          <w:rFonts w:ascii="Abyssinica SIL" w:hAnsi="Abyssinica SIL" w:cs="Abyssinica SIL"/>
        </w:rPr>
        <w:t>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5FEA" w:rsidRPr="002D34BC">
        <w:rPr>
          <w:rFonts w:ascii="Abyssinica SIL" w:hAnsi="Abyssinica SIL" w:cs="Abyssinica SIL"/>
        </w:rPr>
        <w:t>እግዚኦ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85FEA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5FEA" w:rsidRPr="002D34BC">
        <w:rPr>
          <w:rFonts w:ascii="Abyssinica SIL" w:hAnsi="Abyssinica SIL" w:cs="Abyssinica SIL"/>
        </w:rPr>
        <w:t>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5FEA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5FEA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85FEA" w:rsidRPr="002D34BC">
        <w:rPr>
          <w:rFonts w:ascii="Abyssinica SIL" w:hAnsi="Abyssinica SIL" w:cs="Abyssinica SIL"/>
        </w:rPr>
        <w:t>ኢተ</w:t>
      </w:r>
      <w:r w:rsidR="00EF6D9F" w:rsidRPr="002D34BC">
        <w:rPr>
          <w:rFonts w:ascii="Abyssinica SIL" w:hAnsi="Abyssinica SIL" w:cs="Abyssinica SIL"/>
        </w:rPr>
        <w:t>አምርኑ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ምንትኑዝ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F6D9F" w:rsidRPr="002D34BC">
        <w:rPr>
          <w:rFonts w:ascii="Abyssinica SIL" w:hAnsi="Abyssinica SIL" w:cs="Abyssinica SIL"/>
        </w:rPr>
        <w:t>ወ</w:t>
      </w:r>
      <w:r w:rsidR="00EF6D9F" w:rsidRPr="002D34BC">
        <w:rPr>
          <w:rFonts w:ascii="Abyssinica SIL" w:hAnsi="Abyssinica SIL" w:cs="Abyssinica SIL"/>
          <w:lang w:val="en-GB"/>
        </w:rPr>
        <w:t>‹</w:t>
      </w:r>
      <w:r w:rsidR="00EF6D9F" w:rsidRPr="002D34BC">
        <w:rPr>
          <w:rFonts w:ascii="Abyssinica SIL" w:hAnsi="Abyssinica SIL" w:cs="Abyssinica SIL"/>
        </w:rPr>
        <w:t>እ</w:t>
      </w:r>
      <w:r w:rsidR="00EF6D9F" w:rsidRPr="002D34BC">
        <w:rPr>
          <w:rFonts w:ascii="Abyssinica SIL" w:hAnsi="Abyssinica SIL" w:cs="Abyssinica SIL"/>
          <w:lang w:val="en-GB"/>
        </w:rPr>
        <w:t>›</w:t>
      </w:r>
      <w:r w:rsidR="00EF6D9F" w:rsidRPr="002D34BC">
        <w:rPr>
          <w:rFonts w:ascii="Abyssinica SIL" w:hAnsi="Abyssinica SIL" w:cs="Abyssinica SIL"/>
        </w:rPr>
        <w:t>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አልቦ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እግዚእየ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F6D9F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ዝውእቱ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6D9F" w:rsidRPr="002D34BC">
        <w:rPr>
          <w:rFonts w:ascii="Abyssinica SIL" w:hAnsi="Abyssinica SIL" w:cs="Abyssinica SIL"/>
        </w:rPr>
        <w:t>እግ</w:t>
      </w:r>
      <w:r w:rsidR="009A09A7" w:rsidRPr="002D34BC">
        <w:rPr>
          <w:rFonts w:ascii="Abyssinica SIL" w:hAnsi="Abyssinica SIL" w:cs="Abyssinica SIL"/>
        </w:rPr>
        <w:t>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ዘይቤሎ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ለዘሩባቤል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አኮአ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በኀይል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09A7" w:rsidRPr="002D34BC">
        <w:rPr>
          <w:rFonts w:ascii="Abyssinica SIL" w:hAnsi="Abyssinica SIL" w:cs="Abyssinica SIL"/>
        </w:rPr>
        <w:t>ወአኮአ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በጽንዕ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ዘእንበለ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በመንፈስየ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3C9D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>።</w:t>
      </w:r>
      <w:r w:rsidR="00A557A2" w:rsidRPr="002D34BC">
        <w:rPr>
          <w:rFonts w:ascii="Abyssinica SIL" w:hAnsi="Abyssinica SIL" w:cs="Abyssinica SIL"/>
        </w:rPr>
        <w:t xml:space="preserve"> </w:t>
      </w:r>
      <w:r w:rsidR="00B60E7B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60E7B" w:rsidRPr="002D34BC">
        <w:rPr>
          <w:rFonts w:ascii="Abyssinica SIL" w:hAnsi="Abyssinica SIL" w:cs="Abyssinica SIL"/>
        </w:rPr>
        <w:t>፲፭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60E7B" w:rsidRPr="002D34BC">
        <w:rPr>
          <w:rFonts w:ascii="Abyssinica SIL" w:hAnsi="Abyssinica SIL" w:cs="Abyssinica SIL"/>
        </w:rPr>
        <w:t>ምንት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60E7B" w:rsidRPr="002D34BC">
        <w:rPr>
          <w:rFonts w:ascii="Abyssinica SIL" w:hAnsi="Abyssinica SIL" w:cs="Abyssinica SIL"/>
        </w:rPr>
        <w:lastRenderedPageBreak/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60E7B" w:rsidRPr="002D34BC">
        <w:rPr>
          <w:rFonts w:ascii="Abyssinica SIL" w:hAnsi="Abyssinica SIL" w:cs="Abyssinica SIL"/>
          <w:lang w:val="en-GB"/>
        </w:rPr>
        <w:t>‹</w:t>
      </w:r>
      <w:r w:rsidR="00B60E7B" w:rsidRPr="002D34BC">
        <w:rPr>
          <w:rFonts w:ascii="Abyssinica SIL" w:hAnsi="Abyssinica SIL" w:cs="Abyssinica SIL"/>
        </w:rPr>
        <w:t>ቅድሜ</w:t>
      </w:r>
      <w:r w:rsidR="00B60E7B" w:rsidRPr="002D34BC">
        <w:rPr>
          <w:rFonts w:ascii="Abyssinica SIL" w:hAnsi="Abyssinica SIL" w:cs="Abyssinica SIL"/>
          <w:lang w:val="en-GB"/>
        </w:rPr>
        <w:t>›</w:t>
      </w:r>
      <w:r w:rsidR="00B60E7B" w:rsidRPr="002D34BC">
        <w:rPr>
          <w:rFonts w:ascii="Abyssinica SIL" w:hAnsi="Abyssinica SIL" w:cs="Abyssinica SIL"/>
        </w:rPr>
        <w:t>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314B" w:rsidRPr="002D34BC">
        <w:rPr>
          <w:rFonts w:ascii="Abyssinica SIL" w:hAnsi="Abyssinica SIL" w:cs="Abyssinica SIL"/>
        </w:rPr>
        <w:t>ደብር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314B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314B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314B" w:rsidRPr="002D34BC">
        <w:rPr>
          <w:rFonts w:ascii="Abyssinica SIL" w:hAnsi="Abyssinica SIL" w:cs="Abyssinica SIL"/>
        </w:rPr>
        <w:t>ታነክር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4653" w:rsidRPr="002D34BC">
        <w:rPr>
          <w:rFonts w:ascii="Abyssinica SIL" w:hAnsi="Abyssinica SIL" w:cs="Abyssinica SIL"/>
        </w:rPr>
        <w:t>ወአመጽአ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4653" w:rsidRPr="002D34BC">
        <w:rPr>
          <w:rFonts w:ascii="Abyssinica SIL" w:hAnsi="Abyssinica SIL" w:cs="Abyssinica SIL"/>
        </w:rPr>
        <w:t>ለእብነ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4653" w:rsidRPr="002D34BC">
        <w:rPr>
          <w:rFonts w:ascii="Abyssinica SIL" w:hAnsi="Abyssinica SIL" w:cs="Abyssinica SIL"/>
        </w:rPr>
        <w:t>ርትዕ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4653" w:rsidRPr="002D34BC">
        <w:rPr>
          <w:rFonts w:ascii="Abyssinica SIL" w:hAnsi="Abyssinica SIL" w:cs="Abyssinica SIL"/>
        </w:rPr>
        <w:t>ወአዔርያ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ወአሤንያ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ወአሞግሳ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65B0D" w:rsidRPr="002D34BC">
        <w:rPr>
          <w:rFonts w:ascii="Abyssinica SIL" w:hAnsi="Abyssinica SIL" w:cs="Abyssinica SIL"/>
        </w:rPr>
        <w:t>ወኮነ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ኀቤየ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5B0D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  <w:lang w:val="en-GB"/>
        </w:rPr>
        <w:t>‹</w:t>
      </w:r>
      <w:r w:rsidR="00927A0B" w:rsidRPr="002D34BC">
        <w:rPr>
          <w:rFonts w:ascii="Abyssinica SIL" w:hAnsi="Abyssinica SIL" w:cs="Abyssinica SIL"/>
        </w:rPr>
        <w:t>እደወ</w:t>
      </w:r>
      <w:r w:rsidR="00927A0B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  <w:lang w:val="en-GB"/>
        </w:rPr>
        <w:t>‹</w:t>
      </w:r>
      <w:r w:rsidR="00927A0B" w:rsidRPr="002D34BC">
        <w:rPr>
          <w:rFonts w:ascii="Abyssinica SIL" w:hAnsi="Abyssinica SIL" w:cs="Abyssinica SIL"/>
        </w:rPr>
        <w:t>ዘሩባ</w:t>
      </w:r>
      <w:r w:rsidR="00927A0B" w:rsidRPr="002D34BC">
        <w:rPr>
          <w:rFonts w:ascii="Abyssinica SIL" w:hAnsi="Abyssinica SIL" w:cs="Abyssinica SIL"/>
          <w:lang w:val="en-GB"/>
        </w:rPr>
        <w:t>›</w:t>
      </w:r>
      <w:r w:rsidR="00927A0B" w:rsidRPr="002D34BC">
        <w:rPr>
          <w:rFonts w:ascii="Abyssinica SIL" w:hAnsi="Abyssinica SIL" w:cs="Abyssinica SIL"/>
        </w:rPr>
        <w:t>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</w:rPr>
        <w:t>ሣረራሁ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</w:rPr>
        <w:t>ለዝንቱ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</w:rPr>
        <w:t>ቤት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27A0B" w:rsidRPr="002D34BC">
        <w:rPr>
          <w:rFonts w:ascii="Abyssinica SIL" w:hAnsi="Abyssinica SIL" w:cs="Abyssinica SIL"/>
        </w:rPr>
        <w:t>ወእደዊሁ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2BF8" w:rsidRPr="002D34BC">
        <w:rPr>
          <w:rFonts w:ascii="Abyssinica SIL" w:hAnsi="Abyssinica SIL" w:cs="Abyssinica SIL"/>
        </w:rPr>
        <w:t>ይፌጽማሁ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2BF8" w:rsidRPr="002D34BC">
        <w:rPr>
          <w:rFonts w:ascii="Abyssinica SIL" w:hAnsi="Abyssinica SIL" w:cs="Abyssinica SIL"/>
        </w:rPr>
        <w:t>ወተአምር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2BF8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2BF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2BF8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2BF8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C6CA6" w:rsidRPr="002D34BC">
        <w:rPr>
          <w:rFonts w:ascii="Abyssinica SIL" w:hAnsi="Abyssinica SIL" w:cs="Abyssinica SIL"/>
        </w:rPr>
        <w:t>ፈነወኒ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C6CA6" w:rsidRPr="002D34BC">
        <w:rPr>
          <w:rFonts w:ascii="Abyssinica SIL" w:hAnsi="Abyssinica SIL" w:cs="Abyssinica SIL"/>
        </w:rPr>
        <w:t>ኀቤከ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DC6CA6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C6CA6" w:rsidRPr="002D34BC">
        <w:rPr>
          <w:rFonts w:ascii="Abyssinica SIL" w:hAnsi="Abyssinica SIL" w:cs="Abyssinica SIL"/>
        </w:rPr>
        <w:t>ዘአስተ</w:t>
      </w:r>
      <w:proofErr w:type="spellEnd"/>
    </w:p>
    <w:p w14:paraId="3B174A92" w14:textId="77777777" w:rsidR="003254A7" w:rsidRPr="002D34BC" w:rsidRDefault="003254A7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65C9474D" w14:textId="77777777" w:rsidR="003254A7" w:rsidRPr="002D34BC" w:rsidRDefault="0097498C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ሐቀረ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ለኅዳጥ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መዋዕል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ያስተሐቅር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ወይትፌሥሑ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</w:t>
      </w:r>
      <w:r w:rsidR="00105AD1" w:rsidRPr="002D34BC">
        <w:rPr>
          <w:rFonts w:ascii="Abyssinica SIL" w:hAnsi="Abyssinica SIL" w:cs="Abyssinica SIL"/>
        </w:rPr>
        <w:t>ሬ</w:t>
      </w:r>
      <w:r w:rsidR="00105AD1" w:rsidRPr="002D34BC">
        <w:rPr>
          <w:rFonts w:ascii="Abyssinica SIL" w:hAnsi="Abyssinica SIL" w:cs="Abyssinica SIL"/>
          <w:lang w:val="en-GB"/>
        </w:rPr>
        <w:t>‹</w:t>
      </w:r>
      <w:r w:rsidR="00105AD1" w:rsidRPr="002D34BC">
        <w:rPr>
          <w:rFonts w:ascii="Abyssinica SIL" w:hAnsi="Abyssinica SIL" w:cs="Abyssinica SIL"/>
        </w:rPr>
        <w:t>እይዋ</w:t>
      </w:r>
      <w:r w:rsidR="00105AD1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ለእብነ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ናእክ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እዴሁ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ለዘሩባቤል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364B" w:rsidRPr="002D34BC">
        <w:rPr>
          <w:rFonts w:ascii="Abyssinica SIL" w:hAnsi="Abyssinica SIL" w:cs="Abyssinica SIL"/>
        </w:rPr>
        <w:t>እሙንቱ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46C38" w:rsidRPr="002D34BC">
        <w:rPr>
          <w:rFonts w:ascii="Abyssinica SIL" w:hAnsi="Abyssinica SIL" w:cs="Abyssinica SIL"/>
        </w:rPr>
        <w:t>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46C38" w:rsidRPr="002D34BC">
        <w:rPr>
          <w:rFonts w:ascii="Abyssinica SIL" w:hAnsi="Abyssinica SIL" w:cs="Abyssinica SIL"/>
        </w:rPr>
        <w:t>አዕይንቲሁ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46C38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46C38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46C38" w:rsidRPr="002D34BC">
        <w:rPr>
          <w:rFonts w:ascii="Abyssinica SIL" w:hAnsi="Abyssinica SIL" w:cs="Abyssinica SIL"/>
        </w:rPr>
        <w:t>ዘይ</w:t>
      </w:r>
      <w:r w:rsidR="0040259C" w:rsidRPr="002D34BC">
        <w:rPr>
          <w:rFonts w:ascii="Abyssinica SIL" w:hAnsi="Abyssinica SIL" w:cs="Abyssinica SIL"/>
        </w:rPr>
        <w:t>ኔጽር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ምድረ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0259C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እልክቱ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259C" w:rsidRPr="002D34BC">
        <w:rPr>
          <w:rFonts w:ascii="Abyssinica SIL" w:hAnsi="Abyssinica SIL" w:cs="Abyssinica SIL"/>
        </w:rPr>
        <w:t>ዘይት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ዘየማነ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ተቅዋመ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ማኅቶት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ወበፀጋማ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D3194" w:rsidRPr="002D34BC">
        <w:rPr>
          <w:rFonts w:ascii="Abyssinica SIL" w:hAnsi="Abyssinica SIL" w:cs="Abyssinica SIL"/>
        </w:rPr>
        <w:t>ወካዕበ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3194" w:rsidRPr="002D34BC">
        <w:rPr>
          <w:rFonts w:ascii="Abyssinica SIL" w:hAnsi="Abyssinica SIL" w:cs="Abyssinica SIL"/>
        </w:rPr>
        <w:t>አዕፁቀ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2E35" w:rsidRPr="002D34BC">
        <w:rPr>
          <w:rFonts w:ascii="Abyssinica SIL" w:hAnsi="Abyssinica SIL" w:cs="Abyssinica SIL"/>
        </w:rPr>
        <w:t>ዘይት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2E35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2E35" w:rsidRPr="002D34BC">
        <w:rPr>
          <w:rFonts w:ascii="Abyssinica SIL" w:hAnsi="Abyssinica SIL" w:cs="Abyssinica SIL"/>
        </w:rPr>
        <w:t>፪ቲ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2E35" w:rsidRPr="002D34BC">
        <w:rPr>
          <w:rFonts w:ascii="Abyssinica SIL" w:hAnsi="Abyssinica SIL" w:cs="Abyssinica SIL"/>
        </w:rPr>
        <w:t>ዘውስተ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C2E35" w:rsidRPr="002D34BC">
        <w:rPr>
          <w:rFonts w:ascii="Abyssinica SIL" w:hAnsi="Abyssinica SIL" w:cs="Abyssinica SIL"/>
        </w:rPr>
        <w:t>እደ</w:t>
      </w:r>
      <w:r w:rsidR="00295D66" w:rsidRPr="002D34BC">
        <w:rPr>
          <w:rFonts w:ascii="Abyssinica SIL" w:hAnsi="Abyssinica SIL" w:cs="Abyssinica SIL"/>
        </w:rPr>
        <w:t>ዊሁ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95D66" w:rsidRPr="002D34BC">
        <w:rPr>
          <w:rFonts w:ascii="Abyssinica SIL" w:hAnsi="Abyssinica SIL" w:cs="Abyssinica SIL"/>
        </w:rPr>
        <w:t>ወ፪አጥባት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95D66" w:rsidRPr="002D34BC">
        <w:rPr>
          <w:rFonts w:ascii="Abyssinica SIL" w:hAnsi="Abyssinica SIL" w:cs="Abyssinica SIL"/>
        </w:rPr>
        <w:t>ዘይሠውጥ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95D66" w:rsidRPr="002D34BC">
        <w:rPr>
          <w:rFonts w:ascii="Abyssinica SIL" w:hAnsi="Abyssinica SIL" w:cs="Abyssinica SIL"/>
        </w:rPr>
        <w:t>ወዘያስተናሥእ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95D66" w:rsidRPr="002D34BC">
        <w:rPr>
          <w:rFonts w:ascii="Abyssinica SIL" w:hAnsi="Abyssinica SIL" w:cs="Abyssinica SIL"/>
        </w:rPr>
        <w:t>መሣውረ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95D66" w:rsidRPr="002D34BC">
        <w:rPr>
          <w:rFonts w:ascii="Abyssinica SIL" w:hAnsi="Abyssinica SIL" w:cs="Abyssinica SIL"/>
        </w:rPr>
        <w:t>ዘወር</w:t>
      </w:r>
      <w:r w:rsidR="00A52345" w:rsidRPr="002D34BC">
        <w:rPr>
          <w:rFonts w:ascii="Abyssinica SIL" w:hAnsi="Abyssinica SIL" w:cs="Abyssinica SIL"/>
        </w:rPr>
        <w:t>ቅ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52345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52345" w:rsidRPr="002D34BC">
        <w:rPr>
          <w:rFonts w:ascii="Abyssinica SIL" w:hAnsi="Abyssinica SIL" w:cs="Abyssinica SIL"/>
        </w:rPr>
        <w:t>ኢተአምርኑ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52345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52345" w:rsidRPr="002D34BC">
        <w:rPr>
          <w:rFonts w:ascii="Abyssinica SIL" w:hAnsi="Abyssinica SIL" w:cs="Abyssinica SIL"/>
        </w:rPr>
        <w:t>ምንት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52345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52345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6716A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716A" w:rsidRPr="002D34BC">
        <w:rPr>
          <w:rFonts w:ascii="Abyssinica SIL" w:hAnsi="Abyssinica SIL" w:cs="Abyssinica SIL"/>
        </w:rPr>
        <w:t>አልቦ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716A" w:rsidRPr="002D34BC">
        <w:rPr>
          <w:rFonts w:ascii="Abyssinica SIL" w:hAnsi="Abyssinica SIL" w:cs="Abyssinica SIL"/>
        </w:rPr>
        <w:t>እግዚእየ</w:t>
      </w:r>
      <w:r w:rsidR="00461FD9" w:rsidRPr="002D34BC">
        <w:rPr>
          <w:rFonts w:ascii="Abyssinica SIL" w:hAnsi="Abyssinica SIL" w:cs="Abyssinica SIL"/>
        </w:rPr>
        <w:t xml:space="preserve">፤ </w:t>
      </w:r>
      <w:r w:rsidR="0046716A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716A" w:rsidRPr="002D34BC">
        <w:rPr>
          <w:rFonts w:ascii="Abyssinica SIL" w:hAnsi="Abyssinica SIL" w:cs="Abyssinica SIL"/>
        </w:rPr>
        <w:t>እሉኬ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716A" w:rsidRPr="002D34BC">
        <w:rPr>
          <w:rFonts w:ascii="Abyssinica SIL" w:hAnsi="Abyssinica SIL" w:cs="Abyssinica SIL"/>
        </w:rPr>
        <w:t>ደቂቀ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716A" w:rsidRPr="002D34BC">
        <w:rPr>
          <w:rFonts w:ascii="Abyssinica SIL" w:hAnsi="Abyssinica SIL" w:cs="Abyssinica SIL"/>
        </w:rPr>
        <w:t>ጠላት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65F8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እሙንቱ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ይቀውሙ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ቅድመ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እግዚአ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165F8" w:rsidRPr="002D34BC">
        <w:rPr>
          <w:rFonts w:ascii="Abyssinica SIL" w:hAnsi="Abyssinica SIL" w:cs="Abyssinica SIL"/>
        </w:rPr>
        <w:t>ምድ</w:t>
      </w:r>
      <w:r w:rsidR="001C6EAE" w:rsidRPr="002D34BC">
        <w:rPr>
          <w:rFonts w:ascii="Abyssinica SIL" w:hAnsi="Abyssinica SIL" w:cs="Abyssinica SIL"/>
        </w:rPr>
        <w:t>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EB3E4F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1C6EAE" w:rsidRPr="002D34BC">
        <w:rPr>
          <w:rFonts w:ascii="Abyssinica SIL" w:hAnsi="Abyssinica SIL" w:cs="Abyssinica SIL"/>
        </w:rPr>
        <w:t>፫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C6EAE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1C6EAE" w:rsidRPr="002D34BC">
        <w:rPr>
          <w:rFonts w:ascii="Abyssinica SIL" w:hAnsi="Abyssinica SIL" w:cs="Abyssinica SIL"/>
        </w:rPr>
        <w:t>፲፮</w:t>
      </w:r>
      <w:r w:rsidR="00777F7E" w:rsidRPr="002D34BC">
        <w:rPr>
          <w:rFonts w:ascii="Abyssinica SIL" w:hAnsi="Abyssinica SIL" w:cs="Abyssinica SIL"/>
        </w:rPr>
        <w:t>ወካዕበ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ተመየጥኩ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ወርኢኩ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ማዕፀድ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ዘይሰርር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ምንተ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ትሬኢ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7F7E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እሬኢ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ማዕፀደ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ዘይሰርር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ወኑኁ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55ED" w:rsidRPr="002D34BC">
        <w:rPr>
          <w:rFonts w:ascii="Abyssinica SIL" w:hAnsi="Abyssinica SIL" w:cs="Abyssinica SIL"/>
        </w:rPr>
        <w:t>በእመት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ወስፍሑ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ዓሥር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በእመት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4441E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ዝንቱኬ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ዘየሐውር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4441E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ኵላ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E60A5" w:rsidRPr="002D34BC">
        <w:rPr>
          <w:rFonts w:ascii="Abyssinica SIL" w:hAnsi="Abyssinica SIL" w:cs="Abyssinica SIL"/>
        </w:rPr>
        <w:t>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ሰራቂ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ዘይትቤቀሎ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ወይቀትሎ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E60A5" w:rsidRPr="002D34BC">
        <w:rPr>
          <w:rFonts w:ascii="Abyssinica SIL" w:hAnsi="Abyssinica SIL" w:cs="Abyssinica SIL"/>
        </w:rPr>
        <w:t>ወለኵሉ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E60A5" w:rsidRPr="002D34BC">
        <w:rPr>
          <w:rFonts w:ascii="Abyssinica SIL" w:hAnsi="Abyssinica SIL" w:cs="Abyssinica SIL"/>
        </w:rPr>
        <w:t>ዘይምሕል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2F9D8465" w14:textId="77777777" w:rsidR="003254A7" w:rsidRPr="002D34BC" w:rsidRDefault="003254A7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3)</w:t>
      </w:r>
    </w:p>
    <w:p w14:paraId="704CADBB" w14:textId="62389448" w:rsidR="00A557A2" w:rsidRPr="002D34BC" w:rsidRDefault="00025C6D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በሐሰት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ዝንቱ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ይትቤቀሎ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በሞት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ወአበውኦ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</w:t>
      </w:r>
      <w:r w:rsidR="0046390E" w:rsidRPr="002D34BC">
        <w:rPr>
          <w:rFonts w:ascii="Abyssinica SIL" w:hAnsi="Abyssinica SIL" w:cs="Abyssinica SIL"/>
        </w:rPr>
        <w:t>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ዘይምሕል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በሐሰት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በስምየ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390E" w:rsidRPr="002D34BC">
        <w:rPr>
          <w:rFonts w:ascii="Abyssinica SIL" w:hAnsi="Abyssinica SIL" w:cs="Abyssinica SIL"/>
        </w:rPr>
        <w:t>ወየኃድር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ቤቱ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ወያሐልቆ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ዕፀዊሁ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1596F" w:rsidRPr="002D34BC">
        <w:rPr>
          <w:rFonts w:ascii="Abyssinica SIL" w:hAnsi="Abyssinica SIL" w:cs="Abyssinica SIL"/>
        </w:rPr>
        <w:t>ወእበኒሁ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27CA4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7CA4" w:rsidRPr="002D34BC">
        <w:rPr>
          <w:rFonts w:ascii="Abyssinica SIL" w:hAnsi="Abyssinica SIL" w:cs="Abyssinica SIL"/>
        </w:rPr>
        <w:t>፲፯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B081A" w:rsidRPr="002D34BC">
        <w:rPr>
          <w:rFonts w:ascii="Abyssinica SIL" w:hAnsi="Abyssinica SIL" w:cs="Abyssinica SIL"/>
        </w:rPr>
        <w:t>ወመጽአ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B081A" w:rsidRPr="002D34BC">
        <w:rPr>
          <w:rFonts w:ascii="Abyssinica SIL" w:hAnsi="Abyssinica SIL" w:cs="Abyssinica SIL"/>
        </w:rPr>
        <w:t>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B081A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12B1E" w:rsidRPr="002D34BC">
        <w:rPr>
          <w:rFonts w:ascii="Abyssinica SIL" w:hAnsi="Abyssinica SIL" w:cs="Abyssinica SIL"/>
        </w:rPr>
        <w:t>ዘይትናገ</w:t>
      </w:r>
      <w:r w:rsidR="00E046EA" w:rsidRPr="002D34BC">
        <w:rPr>
          <w:rFonts w:ascii="Abyssinica SIL" w:hAnsi="Abyssinica SIL" w:cs="Abyssinica SIL"/>
        </w:rPr>
        <w:t>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ነጽር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በአዕይንቲከ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ወርኢ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ዘንተ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መስፈርተ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ዘየሐውር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46EA" w:rsidRPr="002D34BC">
        <w:rPr>
          <w:rFonts w:ascii="Abyssinica SIL" w:hAnsi="Abyssinica SIL" w:cs="Abyssinica SIL"/>
        </w:rPr>
        <w:t>ኵ</w:t>
      </w:r>
      <w:r w:rsidR="005B498A" w:rsidRPr="002D34BC">
        <w:rPr>
          <w:rFonts w:ascii="Abyssinica SIL" w:hAnsi="Abyssinica SIL" w:cs="Abyssinica SIL"/>
        </w:rPr>
        <w:t>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ዓመፃሆሙ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B498A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መክሊተ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ዓረር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B498A" w:rsidRPr="002D34BC">
        <w:rPr>
          <w:rFonts w:ascii="Abyssinica SIL" w:hAnsi="Abyssinica SIL" w:cs="Abyssinica SIL"/>
        </w:rPr>
        <w:t>ይትነሣእ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044FA" w:rsidRPr="002D34BC">
        <w:rPr>
          <w:rFonts w:ascii="Abyssinica SIL" w:hAnsi="Abyssinica SIL" w:cs="Abyssinica SIL"/>
        </w:rPr>
        <w:t>ወብእሲት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ትነብር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መስፈርት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044FA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ዛቲ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ኃጢአት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044FA" w:rsidRPr="002D34BC">
        <w:rPr>
          <w:rFonts w:ascii="Abyssinica SIL" w:hAnsi="Abyssinica SIL" w:cs="Abyssinica SIL"/>
        </w:rPr>
        <w:t>ወወረውዋ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መስፈርት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34AED" w:rsidRPr="002D34BC">
        <w:rPr>
          <w:rFonts w:ascii="Abyssinica SIL" w:hAnsi="Abyssinica SIL" w:cs="Abyssinica SIL"/>
        </w:rPr>
        <w:t>ወወረዉ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እብነ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ዓረር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34AED" w:rsidRPr="002D34BC">
        <w:rPr>
          <w:rFonts w:ascii="Abyssinica SIL" w:hAnsi="Abyssinica SIL" w:cs="Abyssinica SIL"/>
        </w:rPr>
        <w:t>አፉሃ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34AED" w:rsidRPr="002D34BC">
        <w:rPr>
          <w:rFonts w:ascii="Abyssinica SIL" w:hAnsi="Abyssinica SIL" w:cs="Abyssinica SIL"/>
        </w:rPr>
        <w:t>ወአንሣእኩ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67597" w:rsidRPr="002D34BC">
        <w:rPr>
          <w:rFonts w:ascii="Abyssinica SIL" w:hAnsi="Abyssinica SIL" w:cs="Abyssinica SIL"/>
        </w:rPr>
        <w:t>አዕይንትየ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67597" w:rsidRPr="002D34BC">
        <w:rPr>
          <w:rFonts w:ascii="Abyssinica SIL" w:hAnsi="Abyssinica SIL" w:cs="Abyssinica SIL"/>
        </w:rPr>
        <w:t>ወርኢኩ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67597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67597" w:rsidRPr="002D34BC">
        <w:rPr>
          <w:rFonts w:ascii="Abyssinica SIL" w:hAnsi="Abyssinica SIL" w:cs="Abyssinica SIL"/>
        </w:rPr>
        <w:t>አንስት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67597" w:rsidRPr="002D34BC">
        <w:rPr>
          <w:rFonts w:ascii="Abyssinica SIL" w:hAnsi="Abyssinica SIL" w:cs="Abyssinica SIL"/>
        </w:rPr>
        <w:t>የሐ</w:t>
      </w:r>
      <w:r w:rsidR="003E784B" w:rsidRPr="002D34BC">
        <w:rPr>
          <w:rFonts w:ascii="Abyssinica SIL" w:hAnsi="Abyssinica SIL" w:cs="Abyssinica SIL"/>
        </w:rPr>
        <w:t>ውራ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ወነፋስ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ክነፊሆን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E784B" w:rsidRPr="002D34BC">
        <w:rPr>
          <w:rFonts w:ascii="Abyssinica SIL" w:hAnsi="Abyssinica SIL" w:cs="Abyssinica SIL"/>
        </w:rPr>
        <w:t>ወቦቶን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ክንፍ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E784B" w:rsidRPr="002D34BC">
        <w:rPr>
          <w:rFonts w:ascii="Abyssinica SIL" w:hAnsi="Abyssinica SIL" w:cs="Abyssinica SIL"/>
        </w:rPr>
        <w:t>እገሪሆን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B9712C" w:rsidRPr="002D34BC">
        <w:rPr>
          <w:rFonts w:ascii="Abyssinica SIL" w:hAnsi="Abyssinica SIL" w:cs="Abyssinica SIL"/>
        </w:rPr>
        <w:t>ወነሥኣሃ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9712C" w:rsidRPr="002D34BC">
        <w:rPr>
          <w:rFonts w:ascii="Abyssinica SIL" w:hAnsi="Abyssinica SIL" w:cs="Abyssinica SIL"/>
        </w:rPr>
        <w:t>ለይእቲ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9712C" w:rsidRPr="002D34BC">
        <w:rPr>
          <w:rFonts w:ascii="Abyssinica SIL" w:hAnsi="Abyssinica SIL" w:cs="Abyssinica SIL"/>
        </w:rPr>
        <w:t>መስፈርት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9712C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4212" w:rsidRPr="002D34BC">
        <w:rPr>
          <w:rFonts w:ascii="Abyssinica SIL" w:hAnsi="Abyssinica SIL" w:cs="Abyssinica SIL"/>
        </w:rPr>
        <w:t>ሰማይ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4212" w:rsidRPr="002D34BC">
        <w:rPr>
          <w:rFonts w:ascii="Abyssinica SIL" w:hAnsi="Abyssinica SIL" w:cs="Abyssinica SIL"/>
        </w:rPr>
        <w:t>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4212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4212" w:rsidRPr="002D34BC">
        <w:rPr>
          <w:rFonts w:ascii="Abyssinica SIL" w:hAnsi="Abyssinica SIL" w:cs="Abyssinica SIL"/>
        </w:rPr>
        <w:t>ለመልአከ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4212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አይ</w:t>
      </w:r>
      <w:r w:rsidR="00104212" w:rsidRPr="002D34BC">
        <w:rPr>
          <w:rFonts w:ascii="Abyssinica SIL" w:hAnsi="Abyssinica SIL" w:cs="Abyssinica SIL"/>
        </w:rPr>
        <w:t>ቴ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ይወስዳ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መስፈርታ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እላንቱ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አንስት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የሐንጻ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በምድረ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29B0" w:rsidRPr="002D34BC">
        <w:rPr>
          <w:rFonts w:ascii="Abyssinica SIL" w:hAnsi="Abyssinica SIL" w:cs="Abyssinica SIL"/>
        </w:rPr>
        <w:t>ባቢሎን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F29B0" w:rsidRPr="002D34BC">
        <w:rPr>
          <w:rFonts w:ascii="Abyssinica SIL" w:hAnsi="Abyssinica SIL" w:cs="Abyssinica SIL"/>
        </w:rPr>
        <w:t>ወያስተ</w:t>
      </w:r>
      <w:r w:rsidR="0005772C" w:rsidRPr="002D34BC">
        <w:rPr>
          <w:rFonts w:ascii="Abyssinica SIL" w:hAnsi="Abyssinica SIL" w:cs="Abyssinica SIL"/>
        </w:rPr>
        <w:t>ዳልዋ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772C" w:rsidRPr="002D34BC">
        <w:rPr>
          <w:rFonts w:ascii="Abyssinica SIL" w:hAnsi="Abyssinica SIL" w:cs="Abyssinica SIL"/>
        </w:rPr>
        <w:t>ወያነብራሃ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772C" w:rsidRPr="002D34BC">
        <w:rPr>
          <w:rFonts w:ascii="Abyssinica SIL" w:hAnsi="Abyssinica SIL" w:cs="Abyssinica SIL"/>
        </w:rPr>
        <w:t>ህየ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772C" w:rsidRPr="002D34BC">
        <w:rPr>
          <w:rFonts w:ascii="Abyssinica SIL" w:hAnsi="Abyssinica SIL" w:cs="Abyssinica SIL"/>
        </w:rPr>
        <w:t>አስተ</w:t>
      </w:r>
    </w:p>
    <w:p w14:paraId="68013388" w14:textId="77777777" w:rsidR="00A557A2" w:rsidRPr="002D34BC" w:rsidRDefault="00A557A2" w:rsidP="00A557A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22BA6E4" w14:textId="77777777" w:rsidR="00A557A2" w:rsidRPr="002D34BC" w:rsidRDefault="00A557A2" w:rsidP="00A557A2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A3F42FB" w14:textId="0C2CA7BC" w:rsidR="00A557A2" w:rsidRPr="002D34BC" w:rsidRDefault="00A557A2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(f. </w:t>
      </w:r>
      <w:r w:rsidR="003254A7" w:rsidRPr="002D34BC">
        <w:rPr>
          <w:rFonts w:ascii="Abyssinica SIL" w:hAnsi="Abyssinica SIL" w:cs="Abyssinica SIL"/>
          <w:lang w:val="en-GB"/>
        </w:rPr>
        <w:t>155</w:t>
      </w:r>
      <w:r w:rsidRPr="002D34BC">
        <w:rPr>
          <w:rFonts w:ascii="Abyssinica SIL" w:hAnsi="Abyssinica SIL" w:cs="Abyssinica SIL"/>
          <w:lang w:val="en-GB"/>
        </w:rPr>
        <w:t>v</w:t>
      </w:r>
      <w:r w:rsidR="003254A7" w:rsidRPr="002D34BC">
        <w:rPr>
          <w:rFonts w:ascii="Abyssinica SIL" w:hAnsi="Abyssinica SIL" w:cs="Abyssinica SIL"/>
          <w:lang w:val="en-GB"/>
        </w:rPr>
        <w:t>)</w:t>
      </w:r>
    </w:p>
    <w:p w14:paraId="29E4DAB0" w14:textId="7AF5C605" w:rsidR="003254A7" w:rsidRPr="002D34BC" w:rsidRDefault="003254A7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32A43CB3" w14:textId="77777777" w:rsidR="003254A7" w:rsidRPr="002D34BC" w:rsidRDefault="008B086D" w:rsidP="00A557A2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ዳሊዎን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፲፰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ወተመየጥኩ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ወአንሣእኩ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አዕይ</w:t>
      </w:r>
      <w:r w:rsidR="00FE222F" w:rsidRPr="002D34BC">
        <w:rPr>
          <w:rFonts w:ascii="Abyssinica SIL" w:hAnsi="Abyssinica SIL" w:cs="Abyssinica SIL"/>
        </w:rPr>
        <w:t>ንትየ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ወርኢኩ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ስረገላተ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222F" w:rsidRPr="002D34BC">
        <w:rPr>
          <w:rFonts w:ascii="Abyssinica SIL" w:hAnsi="Abyssinica SIL" w:cs="Abyssinica SIL"/>
        </w:rPr>
        <w:t>፪አድባራት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ወአድባሩሂ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ዘብርት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50E5C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ሰረገላ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ቀዳማዊ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ቀይሐን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50E5C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0E5C" w:rsidRPr="002D34BC">
        <w:rPr>
          <w:rFonts w:ascii="Abyssinica SIL" w:hAnsi="Abyssinica SIL" w:cs="Abyssinica SIL"/>
        </w:rPr>
        <w:t>ካልእ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7805" w:rsidRPr="002D34BC">
        <w:rPr>
          <w:rFonts w:ascii="Abyssinica SIL" w:hAnsi="Abyssinica SIL" w:cs="Abyssinica SIL"/>
        </w:rPr>
        <w:t>ሰረገላ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7805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7805" w:rsidRPr="002D34BC">
        <w:rPr>
          <w:rFonts w:ascii="Abyssinica SIL" w:hAnsi="Abyssinica SIL" w:cs="Abyssinica SIL"/>
        </w:rPr>
        <w:t>ጸሊማን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E7805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7805" w:rsidRPr="002D34BC">
        <w:rPr>
          <w:rFonts w:ascii="Abyssinica SIL" w:hAnsi="Abyssinica SIL" w:cs="Abyssinica SIL"/>
          <w:lang w:val="en-GB"/>
        </w:rPr>
        <w:t>{.}{.}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ሰረገላ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ሣልስ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ጽዕድዋን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E5D6C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ሰረገላ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E5D6C" w:rsidRPr="002D34BC">
        <w:rPr>
          <w:rFonts w:ascii="Abyssinica SIL" w:hAnsi="Abyssinica SIL" w:cs="Abyssinica SIL"/>
        </w:rPr>
        <w:t>ራብዕ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42F5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0327" w:rsidRPr="002D34BC">
        <w:rPr>
          <w:rFonts w:ascii="Abyssinica SIL" w:hAnsi="Abyssinica SIL" w:cs="Abyssinica SIL"/>
        </w:rPr>
        <w:t>ኰሳኵሳን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0327" w:rsidRPr="002D34BC">
        <w:rPr>
          <w:rFonts w:ascii="Abyssinica SIL" w:hAnsi="Abyssinica SIL" w:cs="Abyssinica SIL"/>
        </w:rPr>
        <w:t>ወሐመዳውያን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B20F2" w:rsidRPr="002D34BC">
        <w:rPr>
          <w:rFonts w:ascii="Abyssinica SIL" w:hAnsi="Abyssinica SIL" w:cs="Abyssinica SIL"/>
        </w:rPr>
        <w:t>ወእቤሎ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0F2" w:rsidRPr="002D34BC">
        <w:rPr>
          <w:rFonts w:ascii="Abyssinica SIL" w:hAnsi="Abyssinica SIL" w:cs="Abyssinica SIL"/>
        </w:rPr>
        <w:t>ለመልአክ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0F2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0F2" w:rsidRPr="002D34BC">
        <w:rPr>
          <w:rFonts w:ascii="Abyssinica SIL" w:hAnsi="Abyssinica SIL" w:cs="Abyssinica SIL"/>
        </w:rPr>
        <w:t>እግዚእየ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0F2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0F2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94236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ዝኩ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መልአክ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ዘይትናገረኒ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እሙንቱ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ነፋሳተ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ሰማይ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፬እለ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94236" w:rsidRPr="002D34BC">
        <w:rPr>
          <w:rFonts w:ascii="Abyssinica SIL" w:hAnsi="Abyssinica SIL" w:cs="Abyssinica SIL"/>
        </w:rPr>
        <w:t>ይ</w:t>
      </w:r>
      <w:r w:rsidR="005F4FBB" w:rsidRPr="002D34BC">
        <w:rPr>
          <w:rFonts w:ascii="Abyssinica SIL" w:hAnsi="Abyssinica SIL" w:cs="Abyssinica SIL"/>
        </w:rPr>
        <w:t>ቀውሙ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እግዚአ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F4FBB" w:rsidRPr="002D34BC">
        <w:rPr>
          <w:rFonts w:ascii="Abyssinica SIL" w:hAnsi="Abyssinica SIL" w:cs="Abyssinica SIL"/>
        </w:rPr>
        <w:t>ወዘኀበ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ጸሊማን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4FBB" w:rsidRPr="002D34BC">
        <w:rPr>
          <w:rFonts w:ascii="Abyssinica SIL" w:hAnsi="Abyssinica SIL" w:cs="Abyssinica SIL"/>
        </w:rPr>
        <w:t>ሰ</w:t>
      </w:r>
      <w:r w:rsidR="001520B5" w:rsidRPr="002D34BC">
        <w:rPr>
          <w:rFonts w:ascii="Abyssinica SIL" w:hAnsi="Abyssinica SIL" w:cs="Abyssinica SIL"/>
        </w:rPr>
        <w:t>ሜነ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520B5" w:rsidRPr="002D34BC">
        <w:rPr>
          <w:rFonts w:ascii="Abyssinica SIL" w:hAnsi="Abyssinica SIL" w:cs="Abyssinica SIL"/>
        </w:rPr>
        <w:t>ወእሉ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20B5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20B5" w:rsidRPr="002D34BC">
        <w:rPr>
          <w:rFonts w:ascii="Abyssinica SIL" w:hAnsi="Abyssinica SIL" w:cs="Abyssinica SIL"/>
        </w:rPr>
        <w:t>ፀዓደው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20B5" w:rsidRPr="002D34BC">
        <w:rPr>
          <w:rFonts w:ascii="Abyssinica SIL" w:hAnsi="Abyssinica SIL" w:cs="Abyssinica SIL"/>
        </w:rPr>
        <w:t>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20B5" w:rsidRPr="002D34BC">
        <w:rPr>
          <w:rFonts w:ascii="Abyssinica SIL" w:hAnsi="Abyssinica SIL" w:cs="Abyssinica SIL"/>
        </w:rPr>
        <w:t>ድኅሬሆሙ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87129" w:rsidRPr="002D34BC">
        <w:rPr>
          <w:rFonts w:ascii="Abyssinica SIL" w:hAnsi="Abyssinica SIL" w:cs="Abyssinica SIL"/>
        </w:rPr>
        <w:t>ወየሐውሩ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7129" w:rsidRPr="002D34BC">
        <w:rPr>
          <w:rFonts w:ascii="Abyssinica SIL" w:hAnsi="Abyssinica SIL" w:cs="Abyssinica SIL"/>
        </w:rPr>
        <w:t>ቀይሐን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7129" w:rsidRPr="002D34BC">
        <w:rPr>
          <w:rFonts w:ascii="Abyssinica SIL" w:hAnsi="Abyssinica SIL" w:cs="Abyssinica SIL"/>
        </w:rPr>
        <w:t>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7129" w:rsidRPr="002D34BC">
        <w:rPr>
          <w:rFonts w:ascii="Abyssinica SIL" w:hAnsi="Abyssinica SIL" w:cs="Abyssinica SIL"/>
        </w:rPr>
        <w:t>ሰሜን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87129" w:rsidRPr="002D34BC">
        <w:rPr>
          <w:rFonts w:ascii="Abyssinica SIL" w:hAnsi="Abyssinica SIL" w:cs="Abyssinica SIL"/>
        </w:rPr>
        <w:t>ወኰሳኵሳን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7129" w:rsidRPr="002D34BC">
        <w:rPr>
          <w:rFonts w:ascii="Abyssinica SIL" w:hAnsi="Abyssinica SIL" w:cs="Abyssinica SIL"/>
        </w:rPr>
        <w:t>ይወፅኡ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7129" w:rsidRPr="002D34BC">
        <w:rPr>
          <w:rFonts w:ascii="Abyssinica SIL" w:hAnsi="Abyssinica SIL" w:cs="Abyssinica SIL"/>
        </w:rPr>
        <w:t>ወይኔ</w:t>
      </w:r>
      <w:r w:rsidR="00CE7F65" w:rsidRPr="002D34BC">
        <w:rPr>
          <w:rFonts w:ascii="Abyssinica SIL" w:hAnsi="Abyssinica SIL" w:cs="Abyssinica SIL"/>
        </w:rPr>
        <w:t>ጽሩ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E7F65" w:rsidRPr="002D34BC">
        <w:rPr>
          <w:rFonts w:ascii="Abyssinica SIL" w:hAnsi="Abyssinica SIL" w:cs="Abyssinica SIL"/>
        </w:rPr>
        <w:t>ወየሐውሩ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E7F65" w:rsidRPr="002D34BC">
        <w:rPr>
          <w:rFonts w:ascii="Abyssinica SIL" w:hAnsi="Abyssinica SIL" w:cs="Abyssinica SIL"/>
        </w:rPr>
        <w:t>ይዑድዋ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E7F65" w:rsidRPr="002D34BC">
        <w:rPr>
          <w:rFonts w:ascii="Abyssinica SIL" w:hAnsi="Abyssinica SIL" w:cs="Abyssinica SIL"/>
        </w:rPr>
        <w:t>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E7F65" w:rsidRPr="002D34BC">
        <w:rPr>
          <w:rFonts w:ascii="Abyssinica SIL" w:hAnsi="Abyssinica SIL" w:cs="Abyssinica SIL"/>
        </w:rPr>
        <w:t>ወዖድዋ</w:t>
      </w:r>
      <w:r w:rsidR="00461FD9" w:rsidRPr="002D34BC">
        <w:rPr>
          <w:rFonts w:ascii="Abyssinica SIL" w:hAnsi="Abyssinica SIL" w:cs="Abyssinica SIL"/>
        </w:rPr>
        <w:t xml:space="preserve">፤ </w:t>
      </w:r>
      <w:r w:rsidR="00CE7F65" w:rsidRPr="002D34BC">
        <w:rPr>
          <w:rFonts w:ascii="Abyssinica SIL" w:hAnsi="Abyssinica SIL" w:cs="Abyssinica SIL"/>
        </w:rPr>
        <w:t>ወከልሐ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E7F65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የሐውሩ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ሰሜን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3436" w:rsidRPr="002D34BC">
        <w:rPr>
          <w:rFonts w:ascii="Abyssinica SIL" w:hAnsi="Abyssinica SIL" w:cs="Abyssinica SIL"/>
        </w:rPr>
        <w:t>ያዕርፍዋ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3436" w:rsidRPr="002D34BC">
        <w:rPr>
          <w:rFonts w:ascii="Abyssinica SIL" w:hAnsi="Abyssinica SIL" w:cs="Abyssinica SIL"/>
        </w:rPr>
        <w:t>ለመዓት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3436" w:rsidRPr="002D34BC">
        <w:rPr>
          <w:rFonts w:ascii="Abyssinica SIL" w:hAnsi="Abyssinica SIL" w:cs="Abyssinica SIL"/>
        </w:rPr>
        <w:t>በምድረ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22B94" w:rsidRPr="002D34BC">
        <w:rPr>
          <w:rFonts w:ascii="Abyssinica SIL" w:hAnsi="Abyssinica SIL" w:cs="Abyssinica SIL"/>
        </w:rPr>
        <w:t>ሰሜን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80FEF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80FEF" w:rsidRPr="002D34BC">
        <w:rPr>
          <w:rFonts w:ascii="Abyssinica SIL" w:hAnsi="Abyssinica SIL" w:cs="Abyssinica SIL"/>
        </w:rPr>
        <w:t>፲፱ወኮነ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80FEF"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80FEF" w:rsidRPr="002D34BC">
        <w:rPr>
          <w:rFonts w:ascii="Abyssinica SIL" w:hAnsi="Abyssinica SIL" w:cs="Abyssinica SIL"/>
        </w:rPr>
        <w:t>እ</w:t>
      </w:r>
    </w:p>
    <w:p w14:paraId="4CE110BB" w14:textId="77777777" w:rsidR="003254A7" w:rsidRPr="002D34BC" w:rsidRDefault="003254A7" w:rsidP="00A557A2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1B3258A1" w14:textId="77777777" w:rsidR="003254A7" w:rsidRPr="002D34BC" w:rsidRDefault="002B4C74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ኀቤየ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ወይቤለኒ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ንሣእ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እምፄዋ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በኀበ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መላእክት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ወበኀበ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በቋዕያ</w:t>
      </w:r>
      <w:r w:rsidR="005F157E" w:rsidRPr="002D34BC">
        <w:rPr>
          <w:rFonts w:ascii="Abyssinica SIL" w:hAnsi="Abyssinica SIL" w:cs="Abyssinica SIL"/>
        </w:rPr>
        <w:t>ኒሃ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ወበኀበ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የአምርዋ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ወትበውእ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አንተ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ኢዮስያስ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ሶፎንያስ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ዘመጽአ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F157E" w:rsidRPr="002D34BC">
        <w:rPr>
          <w:rFonts w:ascii="Abyssinica SIL" w:hAnsi="Abyssinica SIL" w:cs="Abyssinica SIL"/>
        </w:rPr>
        <w:t>እም</w:t>
      </w:r>
      <w:r w:rsidR="00445928" w:rsidRPr="002D34BC">
        <w:rPr>
          <w:rFonts w:ascii="Abyssinica SIL" w:hAnsi="Abyssinica SIL" w:cs="Abyssinica SIL"/>
        </w:rPr>
        <w:t>ባቢሎን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45928" w:rsidRPr="002D34BC">
        <w:rPr>
          <w:rFonts w:ascii="Abyssinica SIL" w:hAnsi="Abyssinica SIL" w:cs="Abyssinica SIL"/>
        </w:rPr>
        <w:t>ወትነሥእ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5928" w:rsidRPr="002D34BC">
        <w:rPr>
          <w:rFonts w:ascii="Abyssinica SIL" w:hAnsi="Abyssinica SIL" w:cs="Abyssinica SIL"/>
        </w:rPr>
        <w:t>ወርቀ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5928" w:rsidRPr="002D34BC">
        <w:rPr>
          <w:rFonts w:ascii="Abyssinica SIL" w:hAnsi="Abyssinica SIL" w:cs="Abyssinica SIL"/>
        </w:rPr>
        <w:t>ወብሩረ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5928" w:rsidRPr="002D34BC">
        <w:rPr>
          <w:rFonts w:ascii="Abyssinica SIL" w:hAnsi="Abyssinica SIL" w:cs="Abyssinica SIL"/>
        </w:rPr>
        <w:t>ወትገብሮ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5928" w:rsidRPr="002D34BC">
        <w:rPr>
          <w:rFonts w:ascii="Abyssinica SIL" w:hAnsi="Abyssinica SIL" w:cs="Abyssinica SIL"/>
        </w:rPr>
        <w:t>አክሊለ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45928" w:rsidRPr="002D34BC">
        <w:rPr>
          <w:rFonts w:ascii="Abyssinica SIL" w:hAnsi="Abyssinica SIL" w:cs="Abyssinica SIL"/>
        </w:rPr>
        <w:t>ወታስተቄጽሎ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ለዮሴዕ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ወልደ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ዮሴዴቅ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24DDB" w:rsidRPr="002D34BC">
        <w:rPr>
          <w:rFonts w:ascii="Abyssinica SIL" w:hAnsi="Abyssinica SIL" w:cs="Abyssinica SIL"/>
        </w:rPr>
        <w:t>ወበሎ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24DDB" w:rsidRPr="002D34BC">
        <w:rPr>
          <w:rFonts w:ascii="Abyssinica SIL" w:hAnsi="Abyssinica SIL" w:cs="Abyssinica SIL"/>
        </w:rPr>
        <w:t>እግዚአ</w:t>
      </w:r>
      <w:r w:rsidR="00C26719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26719" w:rsidRPr="002D34BC">
        <w:rPr>
          <w:rFonts w:ascii="Abyssinica SIL" w:hAnsi="Abyssinica SIL" w:cs="Abyssinica SIL"/>
        </w:rPr>
        <w:t>ወናሁ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ሠርፀ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መንግሥት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ስሙ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26719" w:rsidRPr="002D34BC">
        <w:rPr>
          <w:rFonts w:ascii="Abyssinica SIL" w:hAnsi="Abyssinica SIL" w:cs="Abyssinica SIL"/>
        </w:rPr>
        <w:t>ወይሠርፅ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26719" w:rsidRPr="002D34BC">
        <w:rPr>
          <w:rFonts w:ascii="Abyssinica SIL" w:hAnsi="Abyssinica SIL" w:cs="Abyssinica SIL"/>
        </w:rPr>
        <w:t>እመት</w:t>
      </w:r>
      <w:r w:rsidR="005D6F2A" w:rsidRPr="002D34BC">
        <w:rPr>
          <w:rFonts w:ascii="Abyssinica SIL" w:hAnsi="Abyssinica SIL" w:cs="Abyssinica SIL"/>
        </w:rPr>
        <w:t>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ወየሐንጽ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ወውእቱ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ይነሥእ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D6F2A" w:rsidRPr="002D34BC">
        <w:rPr>
          <w:rFonts w:ascii="Abyssinica SIL" w:hAnsi="Abyssinica SIL" w:cs="Abyssinica SIL"/>
        </w:rPr>
        <w:t>ትርሢቶ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331F3" w:rsidRPr="002D34BC">
        <w:rPr>
          <w:rFonts w:ascii="Abyssinica SIL" w:hAnsi="Abyssinica SIL" w:cs="Abyssinica SIL"/>
        </w:rPr>
        <w:t>ወይነብር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ዲበ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መንበሩ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ወይኳንን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ወካህን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በየማኑ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ምክር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ወሰላም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31F3" w:rsidRPr="002D34BC">
        <w:rPr>
          <w:rFonts w:ascii="Abyssinica SIL" w:hAnsi="Abyssinica SIL" w:cs="Abyssinica SIL"/>
        </w:rPr>
        <w:t>ማእከ</w:t>
      </w:r>
      <w:r w:rsidR="00973C17" w:rsidRPr="002D34BC">
        <w:rPr>
          <w:rFonts w:ascii="Abyssinica SIL" w:hAnsi="Abyssinica SIL" w:cs="Abyssinica SIL"/>
        </w:rPr>
        <w:t>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73C17" w:rsidRPr="002D34BC">
        <w:rPr>
          <w:rFonts w:ascii="Abyssinica SIL" w:hAnsi="Abyssinica SIL" w:cs="Abyssinica SIL"/>
        </w:rPr>
        <w:t>ክልኤሆሙ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73C17" w:rsidRPr="002D34BC">
        <w:rPr>
          <w:rFonts w:ascii="Abyssinica SIL" w:hAnsi="Abyssinica SIL" w:cs="Abyssinica SIL"/>
        </w:rPr>
        <w:t>ወአክሊልሰ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73C17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73C17" w:rsidRPr="002D34BC">
        <w:rPr>
          <w:rFonts w:ascii="Abyssinica SIL" w:hAnsi="Abyssinica SIL" w:cs="Abyssinica SIL"/>
        </w:rPr>
        <w:t>ይትዔገሥዎ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73C17" w:rsidRPr="002D34BC">
        <w:rPr>
          <w:rFonts w:ascii="Abyssinica SIL" w:hAnsi="Abyssinica SIL" w:cs="Abyssinica SIL"/>
        </w:rPr>
        <w:t>ወለበቋ</w:t>
      </w:r>
      <w:r w:rsidR="008B1CC8" w:rsidRPr="002D34BC">
        <w:rPr>
          <w:rFonts w:ascii="Abyssinica SIL" w:hAnsi="Abyssinica SIL" w:cs="Abyssinica SIL"/>
        </w:rPr>
        <w:t>ዕያኒሃ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ወለእለ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የአምርዋ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B1CC8" w:rsidRPr="002D34BC">
        <w:rPr>
          <w:rFonts w:ascii="Abyssinica SIL" w:hAnsi="Abyssinica SIL" w:cs="Abyssinica SIL"/>
        </w:rPr>
        <w:t>ወለትርሢቶሙ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ለደቂቀ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ሶፎንያስ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ወዘምራን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1CC8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1131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81131" w:rsidRPr="002D34BC">
        <w:rPr>
          <w:rFonts w:ascii="Abyssinica SIL" w:hAnsi="Abyssinica SIL" w:cs="Abyssinica SIL"/>
        </w:rPr>
        <w:t>ወይመጽኡ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1131" w:rsidRPr="002D34BC">
        <w:rPr>
          <w:rFonts w:ascii="Abyssinica SIL" w:hAnsi="Abyssinica SIL" w:cs="Abyssinica SIL"/>
        </w:rPr>
        <w:t>እለሂ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1131" w:rsidRPr="002D34BC">
        <w:rPr>
          <w:rFonts w:ascii="Abyssinica SIL" w:hAnsi="Abyssinica SIL" w:cs="Abyssinica SIL"/>
        </w:rPr>
        <w:t>እምርሑቃን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1131" w:rsidRPr="002D34BC">
        <w:rPr>
          <w:rFonts w:ascii="Abyssinica SIL" w:hAnsi="Abyssinica SIL" w:cs="Abyssinica SIL"/>
        </w:rPr>
        <w:t>እምኔሆሙ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81131" w:rsidRPr="002D34BC">
        <w:rPr>
          <w:rFonts w:ascii="Abyssinica SIL" w:hAnsi="Abyssinica SIL" w:cs="Abyssinica SIL"/>
        </w:rPr>
        <w:t>ወየሐንጹ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2FE5" w:rsidRPr="002D34BC">
        <w:rPr>
          <w:rFonts w:ascii="Abyssinica SIL" w:hAnsi="Abyssinica SIL" w:cs="Abyssinica SIL"/>
          <w:lang w:val="en-GB"/>
        </w:rPr>
        <w:t xml:space="preserve">{.} </w:t>
      </w:r>
      <w:proofErr w:type="spellStart"/>
      <w:r w:rsidR="00662FE5" w:rsidRPr="002D34BC">
        <w:rPr>
          <w:rFonts w:ascii="Abyssinica SIL" w:hAnsi="Abyssinica SIL" w:cs="Abyssinica SIL"/>
        </w:rPr>
        <w:t>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62FE5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62FE5" w:rsidRPr="002D34BC">
        <w:rPr>
          <w:rFonts w:ascii="Abyssinica SIL" w:hAnsi="Abyssinica SIL" w:cs="Abyssinica SIL"/>
        </w:rPr>
        <w:t>ወተአምሩ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62FE5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62FE5" w:rsidRPr="002D34BC">
        <w:rPr>
          <w:rFonts w:ascii="Abyssinica SIL" w:hAnsi="Abyssinica SIL" w:cs="Abyssinica SIL"/>
        </w:rPr>
        <w:t>ፈነወኒ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62FE5" w:rsidRPr="002D34BC">
        <w:rPr>
          <w:rFonts w:ascii="Abyssinica SIL" w:hAnsi="Abyssinica SIL" w:cs="Abyssinica SIL"/>
        </w:rPr>
        <w:t>ኀቤ</w:t>
      </w:r>
      <w:r w:rsidR="00F87258" w:rsidRPr="002D34BC">
        <w:rPr>
          <w:rFonts w:ascii="Abyssinica SIL" w:hAnsi="Abyssinica SIL" w:cs="Abyssinica SIL"/>
        </w:rPr>
        <w:t>ክሙ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8725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87258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87258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87258" w:rsidRPr="002D34BC">
        <w:rPr>
          <w:rFonts w:ascii="Abyssinica SIL" w:hAnsi="Abyssinica SIL" w:cs="Abyssinica SIL"/>
        </w:rPr>
        <w:t>ወእ</w:t>
      </w:r>
      <w:proofErr w:type="spellEnd"/>
    </w:p>
    <w:p w14:paraId="1FB224B6" w14:textId="77777777" w:rsidR="003254A7" w:rsidRPr="002D34BC" w:rsidRDefault="003254A7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lastRenderedPageBreak/>
        <w:t>(col. 3)</w:t>
      </w:r>
    </w:p>
    <w:p w14:paraId="2BEBC810" w14:textId="77777777" w:rsidR="003254A7" w:rsidRPr="002D34BC" w:rsidRDefault="00C72BD7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መሰ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ሰሚዓ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ትሰምዑ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አምላክነ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01A76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F01A76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01A76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F01A76" w:rsidRPr="002D34BC">
        <w:rPr>
          <w:rFonts w:ascii="Abyssinica SIL" w:hAnsi="Abyssinica SIL" w:cs="Abyssinica SIL"/>
        </w:rPr>
        <w:t>፳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01A76" w:rsidRPr="002D34BC">
        <w:rPr>
          <w:rFonts w:ascii="Abyssinica SIL" w:hAnsi="Abyssinica SIL" w:cs="Abyssinica SIL"/>
        </w:rPr>
        <w:t>ወእምዝ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01A76" w:rsidRPr="002D34BC">
        <w:rPr>
          <w:rFonts w:ascii="Abyssinica SIL" w:hAnsi="Abyssinica SIL" w:cs="Abyssinica SIL"/>
        </w:rPr>
        <w:t>በራብዕት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F01A76" w:rsidRPr="002D34BC">
        <w:rPr>
          <w:rFonts w:ascii="Abyssinica SIL" w:hAnsi="Abyssinica SIL" w:cs="Abyssinica SIL"/>
        </w:rPr>
        <w:t>ዓመተ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መንግሥቱ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ለዳርዮስ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ንጉሥ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ረቡዑ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ለሠርቀ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ታስዕ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43AF5" w:rsidRPr="002D34BC">
        <w:rPr>
          <w:rFonts w:ascii="Abyssinica SIL" w:hAnsi="Abyssinica SIL" w:cs="Abyssinica SIL"/>
        </w:rPr>
        <w:t>ወወርኁ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ወርኃ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ካሴል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ወፈነዎሙ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ንጉሥ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ቤቴል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እስራኤል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031E6" w:rsidRPr="002D34BC">
        <w:rPr>
          <w:rFonts w:ascii="Abyssinica SIL" w:hAnsi="Abyssinica SIL" w:cs="Abyssinica SIL"/>
        </w:rPr>
        <w:t>ለአሴ</w:t>
      </w:r>
      <w:r w:rsidR="0030057A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ወለአኔሴር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ወለሰብኡሂ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ይስአሉ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0057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0057A" w:rsidRPr="002D34BC">
        <w:rPr>
          <w:rFonts w:ascii="Abyssinica SIL" w:hAnsi="Abyssinica SIL" w:cs="Abyssinica SIL"/>
        </w:rPr>
        <w:t>ወይቤልዎሙ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ለካህናት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E4CF0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E4CF0" w:rsidRPr="002D34BC">
        <w:rPr>
          <w:rFonts w:ascii="Abyssinica SIL" w:hAnsi="Abyssinica SIL" w:cs="Abyssinica SIL"/>
        </w:rPr>
        <w:t>ወለነ</w:t>
      </w:r>
      <w:r w:rsidR="001B3E8D" w:rsidRPr="002D34BC">
        <w:rPr>
          <w:rFonts w:ascii="Abyssinica SIL" w:hAnsi="Abyssinica SIL" w:cs="Abyssinica SIL"/>
        </w:rPr>
        <w:t>ቢያትኒ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ይቤልዎሙ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ቦኑ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ዘቦአ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ዝየ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ቅድሳት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B3E8D" w:rsidRPr="002D34BC">
        <w:rPr>
          <w:rFonts w:ascii="Abyssinica SIL" w:hAnsi="Abyssinica SIL" w:cs="Abyssinica SIL"/>
        </w:rPr>
        <w:t>በኀምስ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A01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A01" w:rsidRPr="002D34BC">
        <w:rPr>
          <w:rFonts w:ascii="Abyssinica SIL" w:hAnsi="Abyssinica SIL" w:cs="Abyssinica SIL"/>
        </w:rPr>
        <w:t>እምጒንዱይ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A01" w:rsidRPr="002D34BC">
        <w:rPr>
          <w:rFonts w:ascii="Abyssinica SIL" w:hAnsi="Abyssinica SIL" w:cs="Abyssinica SIL"/>
        </w:rPr>
        <w:t>ዓመት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82D94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፳፩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ወኮነ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ኀቤየ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ወይቤለኒ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82D94" w:rsidRPr="002D34BC">
        <w:rPr>
          <w:rFonts w:ascii="Abyssinica SIL" w:hAnsi="Abyssinica SIL" w:cs="Abyssinica SIL"/>
        </w:rPr>
        <w:t>በሎ</w:t>
      </w:r>
      <w:r w:rsidR="008110FC" w:rsidRPr="002D34BC">
        <w:rPr>
          <w:rFonts w:ascii="Abyssinica SIL" w:hAnsi="Abyssinica SIL" w:cs="Abyssinica SIL"/>
        </w:rPr>
        <w:t>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ለሕዝበ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ወለካህናት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ቦኑአ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ጾመ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10FC" w:rsidRPr="002D34BC">
        <w:rPr>
          <w:rFonts w:ascii="Abyssinica SIL" w:hAnsi="Abyssinica SIL" w:cs="Abyssinica SIL"/>
        </w:rPr>
        <w:t>ዘጾምክሙ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ጾመ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ኀሙስ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ወጾመ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ሰቡዕ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እም፸ዓም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ቦኑ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ጾመ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04F87" w:rsidRPr="002D34BC">
        <w:rPr>
          <w:rFonts w:ascii="Abyssinica SIL" w:hAnsi="Abyssinica SIL" w:cs="Abyssinica SIL"/>
        </w:rPr>
        <w:t>ዘ</w:t>
      </w:r>
      <w:r w:rsidR="00160534" w:rsidRPr="002D34BC">
        <w:rPr>
          <w:rFonts w:ascii="Abyssinica SIL" w:hAnsi="Abyssinica SIL" w:cs="Abyssinica SIL"/>
        </w:rPr>
        <w:t>ጾምክሙ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ሊተ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60534" w:rsidRPr="002D34BC">
        <w:rPr>
          <w:rFonts w:ascii="Abyssinica SIL" w:hAnsi="Abyssinica SIL" w:cs="Abyssinica SIL"/>
        </w:rPr>
        <w:t>ወእመሂ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በላዕክሙ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ወሰተይክሙ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አኮኑ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ለርእስክሙ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ትበልዑ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60534" w:rsidRPr="002D34BC">
        <w:rPr>
          <w:rFonts w:ascii="Abyssinica SIL" w:hAnsi="Abyssinica SIL" w:cs="Abyssinica SIL"/>
        </w:rPr>
        <w:t>ወለርእስክሙ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ትሰትዩ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91810" w:rsidRPr="002D34BC">
        <w:rPr>
          <w:rFonts w:ascii="Abyssinica SIL" w:hAnsi="Abyssinica SIL" w:cs="Abyssinica SIL"/>
        </w:rPr>
        <w:t>አኮኑ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ነገሩ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ዘነበበ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1810" w:rsidRPr="002D34BC">
        <w:rPr>
          <w:rFonts w:ascii="Abyssinica SIL" w:hAnsi="Abyssinica SIL" w:cs="Abyssinica SIL"/>
        </w:rPr>
        <w:t>በእደ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91810" w:rsidRPr="002D34BC">
        <w:rPr>
          <w:rFonts w:ascii="Abyssinica SIL" w:hAnsi="Abyssinica SIL" w:cs="Abyssinica SIL"/>
        </w:rPr>
        <w:t>ነቢያቲሁ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91810" w:rsidRPr="002D34BC">
        <w:rPr>
          <w:rFonts w:ascii="Abyssinica SIL" w:hAnsi="Abyssinica SIL" w:cs="Abyssinica SIL"/>
        </w:rPr>
        <w:t>ቀ</w:t>
      </w:r>
      <w:r w:rsidR="005D170B" w:rsidRPr="002D34BC">
        <w:rPr>
          <w:rFonts w:ascii="Abyssinica SIL" w:hAnsi="Abyssinica SIL" w:cs="Abyssinica SIL"/>
        </w:rPr>
        <w:t>ደምት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D170B" w:rsidRPr="002D34BC">
        <w:rPr>
          <w:rFonts w:ascii="Abyssinica SIL" w:hAnsi="Abyssinica SIL" w:cs="Abyssinica SIL"/>
        </w:rPr>
        <w:t>አመ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D170B" w:rsidRPr="002D34BC">
        <w:rPr>
          <w:rFonts w:ascii="Abyssinica SIL" w:hAnsi="Abyssinica SIL" w:cs="Abyssinica SIL"/>
        </w:rPr>
        <w:t>ትነብር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D170B"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D170B" w:rsidRPr="002D34BC">
        <w:rPr>
          <w:rFonts w:ascii="Abyssinica SIL" w:hAnsi="Abyssinica SIL" w:cs="Abyssinica SIL"/>
        </w:rPr>
        <w:t>ወትትፌሣሕ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D170B" w:rsidRPr="002D34BC">
        <w:rPr>
          <w:rFonts w:ascii="Abyssinica SIL" w:hAnsi="Abyssinica SIL" w:cs="Abyssinica SIL"/>
        </w:rPr>
        <w:t>ወአህጉ</w:t>
      </w:r>
      <w:proofErr w:type="spellEnd"/>
    </w:p>
    <w:p w14:paraId="0442C377" w14:textId="77777777" w:rsidR="003254A7" w:rsidRPr="002D34BC" w:rsidRDefault="003254A7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(fol. 156r)</w:t>
      </w:r>
    </w:p>
    <w:p w14:paraId="5B471596" w14:textId="77777777" w:rsidR="003254A7" w:rsidRPr="002D34BC" w:rsidRDefault="003254A7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781FC7FD" w14:textId="2E42FF40" w:rsidR="00CF75DA" w:rsidRPr="002D34BC" w:rsidRDefault="00CC537C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D34BC">
        <w:rPr>
          <w:rFonts w:ascii="Abyssinica SIL" w:hAnsi="Abyssinica SIL" w:cs="Abyssinica SIL"/>
        </w:rPr>
        <w:t>ሪሃኒ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ወአድያሚሃ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ወአሕቃላሃኒ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ወበሐውርቲሃኒ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ንቡር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459A" w:rsidRPr="002D34BC">
        <w:rPr>
          <w:rFonts w:ascii="Abyssinica SIL" w:hAnsi="Abyssinica SIL" w:cs="Abyssinica SIL"/>
        </w:rPr>
        <w:t>ዘካርያስ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7459A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459A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459A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459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74ED6" w:rsidRPr="002D34BC">
        <w:rPr>
          <w:rFonts w:ascii="Abyssinica SIL" w:hAnsi="Abyssinica SIL" w:cs="Abyssinica SIL"/>
        </w:rPr>
        <w:t>ኵነኔ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ጽድቅ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ኰንኑ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ወግበሩ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4ED6" w:rsidRPr="002D34BC">
        <w:rPr>
          <w:rFonts w:ascii="Abyssinica SIL" w:hAnsi="Abyssinica SIL" w:cs="Abyssinica SIL"/>
        </w:rPr>
        <w:t>ምጽዋተ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4227" w:rsidRPr="002D34BC">
        <w:rPr>
          <w:rFonts w:ascii="Abyssinica SIL" w:hAnsi="Abyssinica SIL" w:cs="Abyssinica SIL"/>
        </w:rPr>
        <w:t>ወምሕረተ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4227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4227" w:rsidRPr="002D34BC">
        <w:rPr>
          <w:rFonts w:ascii="Abyssinica SIL" w:hAnsi="Abyssinica SIL" w:cs="Abyssinica SIL"/>
        </w:rPr>
        <w:t>ቢጽክሙ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14227" w:rsidRPr="002D34BC">
        <w:rPr>
          <w:rFonts w:ascii="Abyssinica SIL" w:hAnsi="Abyssinica SIL" w:cs="Abyssinica SIL"/>
        </w:rPr>
        <w:t>ኵልክሙ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14227" w:rsidRPr="002D34BC">
        <w:rPr>
          <w:rFonts w:ascii="Abyssinica SIL" w:hAnsi="Abyssinica SIL" w:cs="Abyssinica SIL"/>
        </w:rPr>
        <w:t>እቤረ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ወእጓለ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ማውታ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ወፈላሴ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ወነዳየ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ኢትትዓገሉ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ወኢትትቀየሙ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ቢጸክሙ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ወኢትጹሩ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125B2" w:rsidRPr="002D34BC">
        <w:rPr>
          <w:rFonts w:ascii="Abyssinica SIL" w:hAnsi="Abyssinica SIL" w:cs="Abyssinica SIL"/>
        </w:rPr>
        <w:t>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እኩየ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F5C47" w:rsidRPr="002D34BC">
        <w:rPr>
          <w:rFonts w:ascii="Abyssinica SIL" w:hAnsi="Abyssinica SIL" w:cs="Abyssinica SIL"/>
        </w:rPr>
        <w:t>ወአበዩ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አጽምዖ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ወሜጡ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ዘባኖሙ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ወአስተሐቀሩ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ወጤዑ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F5C47" w:rsidRPr="002D34BC">
        <w:rPr>
          <w:rFonts w:ascii="Abyssinica SIL" w:hAnsi="Abyssinica SIL" w:cs="Abyssinica SIL"/>
        </w:rPr>
        <w:t>እዝኖሙ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676F8" w:rsidRPr="002D34BC">
        <w:rPr>
          <w:rFonts w:ascii="Abyssinica SIL" w:hAnsi="Abyssinica SIL" w:cs="Abyssinica SIL"/>
        </w:rPr>
        <w:t>ወ</w:t>
      </w:r>
      <w:r w:rsidR="003676F8" w:rsidRPr="002D34BC">
        <w:rPr>
          <w:rFonts w:ascii="Abyssinica SIL" w:hAnsi="Abyssinica SIL" w:cs="Abyssinica SIL"/>
          <w:lang w:val="en-GB"/>
        </w:rPr>
        <w:t>[</w:t>
      </w:r>
      <w:r w:rsidR="003676F8" w:rsidRPr="002D34BC">
        <w:rPr>
          <w:rFonts w:ascii="Abyssinica SIL" w:hAnsi="Abyssinica SIL" w:cs="Abyssinica SIL"/>
        </w:rPr>
        <w:t>በ</w:t>
      </w:r>
      <w:r w:rsidR="003676F8" w:rsidRPr="002D34BC">
        <w:rPr>
          <w:rFonts w:ascii="Abyssinica SIL" w:hAnsi="Abyssinica SIL" w:cs="Abyssinica SIL"/>
          <w:lang w:val="en-GB"/>
        </w:rPr>
        <w:t>]</w:t>
      </w:r>
      <w:r w:rsidR="003676F8" w:rsidRPr="002D34BC">
        <w:rPr>
          <w:rFonts w:ascii="Abyssinica SIL" w:hAnsi="Abyssinica SIL" w:cs="Abyssinica SIL"/>
        </w:rPr>
        <w:t>ለዉ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676F8" w:rsidRPr="002D34BC">
        <w:rPr>
          <w:rFonts w:ascii="Abyssinica SIL" w:hAnsi="Abyssinica SIL" w:cs="Abyssinica SIL"/>
        </w:rPr>
        <w:t>ልቦሙ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676F8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676F8" w:rsidRPr="002D34BC">
        <w:rPr>
          <w:rFonts w:ascii="Abyssinica SIL" w:hAnsi="Abyssinica SIL" w:cs="Abyssinica SIL"/>
        </w:rPr>
        <w:t>ኢይስምዑ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676F8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ዘለአከ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ኀቤሆሙ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በመንፈሱ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በእደ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E21BC" w:rsidRPr="002D34BC">
        <w:rPr>
          <w:rFonts w:ascii="Abyssinica SIL" w:hAnsi="Abyssinica SIL" w:cs="Abyssinica SIL"/>
        </w:rPr>
        <w:t>ነቢያት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ቀደምት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56AEB" w:rsidRPr="002D34BC">
        <w:rPr>
          <w:rFonts w:ascii="Abyssinica SIL" w:hAnsi="Abyssinica SIL" w:cs="Abyssinica SIL"/>
        </w:rPr>
        <w:t>ወኮነ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መዓተ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56AEB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56AEB" w:rsidRPr="002D34BC">
        <w:rPr>
          <w:rFonts w:ascii="Abyssinica SIL" w:hAnsi="Abyssinica SIL" w:cs="Abyssinica SIL"/>
        </w:rPr>
        <w:t>ወበከመ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269E" w:rsidRPr="002D34BC">
        <w:rPr>
          <w:rFonts w:ascii="Abyssinica SIL" w:hAnsi="Abyssinica SIL" w:cs="Abyssinica SIL"/>
        </w:rPr>
        <w:t>ይቤሎ</w:t>
      </w:r>
      <w:r w:rsidR="00EF269E" w:rsidRPr="002D34BC">
        <w:rPr>
          <w:rFonts w:ascii="Abyssinica SIL" w:hAnsi="Abyssinica SIL" w:cs="Abyssinica SIL"/>
          <w:lang w:val="en-GB"/>
        </w:rPr>
        <w:t>‹</w:t>
      </w:r>
      <w:r w:rsidR="00EF269E" w:rsidRPr="002D34BC">
        <w:rPr>
          <w:rFonts w:ascii="Abyssinica SIL" w:hAnsi="Abyssinica SIL" w:cs="Abyssinica SIL"/>
        </w:rPr>
        <w:t>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269E" w:rsidRPr="002D34BC">
        <w:rPr>
          <w:rFonts w:ascii="Abyssinica SIL" w:hAnsi="Abyssinica SIL" w:cs="Abyssinica SIL"/>
        </w:rPr>
        <w:t>ወአ</w:t>
      </w:r>
      <w:r w:rsidR="00EF269E" w:rsidRPr="002D34BC">
        <w:rPr>
          <w:rFonts w:ascii="Abyssinica SIL" w:hAnsi="Abyssinica SIL" w:cs="Abyssinica SIL"/>
          <w:lang w:val="en-GB"/>
        </w:rPr>
        <w:t>›</w:t>
      </w:r>
      <w:r w:rsidR="00EF269E" w:rsidRPr="002D34BC">
        <w:rPr>
          <w:rFonts w:ascii="Abyssinica SIL" w:hAnsi="Abyssinica SIL" w:cs="Abyssinica SIL"/>
        </w:rPr>
        <w:t>በዩ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269E" w:rsidRPr="002D34BC">
        <w:rPr>
          <w:rFonts w:ascii="Abyssinica SIL" w:hAnsi="Abyssinica SIL" w:cs="Abyssinica SIL"/>
        </w:rPr>
        <w:t>ሰሚዓ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269E" w:rsidRPr="002D34BC">
        <w:rPr>
          <w:rFonts w:ascii="Abyssinica SIL" w:hAnsi="Abyssinica SIL" w:cs="Abyssinica SIL"/>
        </w:rPr>
        <w:t>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F269E" w:rsidRPr="002D34BC">
        <w:rPr>
          <w:rFonts w:ascii="Abyssinica SIL" w:hAnsi="Abyssinica SIL" w:cs="Abyssinica SIL"/>
        </w:rPr>
        <w:t>ይኬልሑ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4502" w:rsidRPr="002D34BC">
        <w:rPr>
          <w:rFonts w:ascii="Abyssinica SIL" w:hAnsi="Abyssinica SIL" w:cs="Abyssinica SIL"/>
        </w:rPr>
        <w:t>ወኢይሰምዖሙ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4502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450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4502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84502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84502" w:rsidRPr="002D34BC">
        <w:rPr>
          <w:rFonts w:ascii="Abyssinica SIL" w:hAnsi="Abyssinica SIL" w:cs="Abyssinica SIL"/>
        </w:rPr>
        <w:t>ወእዘርዎሙ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ዘኢየአምሩ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A42C6" w:rsidRPr="002D34BC">
        <w:rPr>
          <w:rFonts w:ascii="Abyssinica SIL" w:hAnsi="Abyssinica SIL" w:cs="Abyssinica SIL"/>
        </w:rPr>
        <w:t>ወትማስን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ምድሮሙ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42C6" w:rsidRPr="002D34BC">
        <w:rPr>
          <w:rFonts w:ascii="Abyssinica SIL" w:hAnsi="Abyssinica SIL" w:cs="Abyssinica SIL"/>
        </w:rPr>
        <w:t>በድኅሬሆሙ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0A79" w:rsidRPr="002D34BC">
        <w:rPr>
          <w:rFonts w:ascii="Abyssinica SIL" w:hAnsi="Abyssinica SIL" w:cs="Abyssinica SIL"/>
        </w:rPr>
        <w:t>በሑረት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0A79" w:rsidRPr="002D34BC">
        <w:rPr>
          <w:rFonts w:ascii="Abyssinica SIL" w:hAnsi="Abyssinica SIL" w:cs="Abyssinica SIL"/>
        </w:rPr>
        <w:t>ወበግብአት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80A79" w:rsidRPr="002D34BC">
        <w:rPr>
          <w:rFonts w:ascii="Abyssinica SIL" w:hAnsi="Abyssinica SIL" w:cs="Abyssinica SIL"/>
        </w:rPr>
        <w:t>ወእሬስያ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0A79" w:rsidRPr="002D34BC">
        <w:rPr>
          <w:rFonts w:ascii="Abyssinica SIL" w:hAnsi="Abyssinica SIL" w:cs="Abyssinica SIL"/>
        </w:rPr>
        <w:t>ሙስንተ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0A79" w:rsidRPr="002D34BC">
        <w:rPr>
          <w:rFonts w:ascii="Abyssinica SIL" w:hAnsi="Abyssinica SIL" w:cs="Abyssinica SIL"/>
        </w:rPr>
        <w:t>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80A79" w:rsidRPr="002D34BC">
        <w:rPr>
          <w:rFonts w:ascii="Abyssinica SIL" w:hAnsi="Abyssinica SIL" w:cs="Abyssinica SIL"/>
        </w:rPr>
        <w:t>ኅሪት</w:t>
      </w:r>
      <w:r w:rsidR="00461FD9" w:rsidRPr="002D34BC">
        <w:rPr>
          <w:rFonts w:ascii="Abyssinica SIL" w:hAnsi="Abyssinica SIL" w:cs="Abyssinica SIL"/>
        </w:rPr>
        <w:t xml:space="preserve">። </w:t>
      </w:r>
    </w:p>
    <w:p w14:paraId="53D748F0" w14:textId="5DB72E7F" w:rsidR="002F5100" w:rsidRPr="002D34BC" w:rsidRDefault="00F769CA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(col. </w:t>
      </w:r>
      <w:r w:rsidR="003254A7" w:rsidRPr="002D34BC">
        <w:rPr>
          <w:rFonts w:ascii="Abyssinica SIL" w:hAnsi="Abyssinica SIL" w:cs="Abyssinica SIL"/>
          <w:lang w:val="en-GB"/>
        </w:rPr>
        <w:t>2</w:t>
      </w:r>
      <w:r w:rsidRPr="002D34BC">
        <w:rPr>
          <w:rFonts w:ascii="Abyssinica SIL" w:hAnsi="Abyssinica SIL" w:cs="Abyssinica SIL"/>
          <w:lang w:val="en-GB"/>
        </w:rPr>
        <w:t>)</w:t>
      </w:r>
    </w:p>
    <w:p w14:paraId="10593B6C" w14:textId="77777777" w:rsidR="003254A7" w:rsidRPr="002D34BC" w:rsidRDefault="00FF3912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ምዕራፍ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0D7C" w:rsidRPr="002D34BC">
        <w:rPr>
          <w:rFonts w:ascii="Abyssinica SIL" w:hAnsi="Abyssinica SIL" w:cs="Abyssinica SIL"/>
        </w:rPr>
        <w:t>ክፍል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0D7C" w:rsidRPr="002D34BC">
        <w:rPr>
          <w:rFonts w:ascii="Abyssinica SIL" w:hAnsi="Abyssinica SIL" w:cs="Abyssinica SIL"/>
        </w:rPr>
        <w:t>፳</w:t>
      </w:r>
      <w:r w:rsidR="00E80D7C" w:rsidRPr="002D34BC">
        <w:rPr>
          <w:rFonts w:ascii="Abyssinica SIL" w:hAnsi="Abyssinica SIL" w:cs="Abyssinica SIL"/>
          <w:lang w:val="en-GB"/>
        </w:rPr>
        <w:t>[</w:t>
      </w:r>
      <w:r w:rsidR="00E80D7C" w:rsidRPr="002D34BC">
        <w:rPr>
          <w:rFonts w:ascii="Abyssinica SIL" w:hAnsi="Abyssinica SIL" w:cs="Abyssinica SIL"/>
        </w:rPr>
        <w:t>፬</w:t>
      </w:r>
      <w:r w:rsidR="00E80D7C" w:rsidRPr="002D34BC">
        <w:rPr>
          <w:rFonts w:ascii="Abyssinica SIL" w:hAnsi="Abyssinica SIL" w:cs="Abyssinica SIL"/>
          <w:lang w:val="en-GB"/>
        </w:rPr>
        <w:t>]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41EE8" w:rsidRPr="002D34BC">
        <w:rPr>
          <w:rFonts w:ascii="Abyssinica SIL" w:hAnsi="Abyssinica SIL" w:cs="Abyssinica SIL"/>
        </w:rPr>
        <w:t>ወኮነ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E5B4F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E5B4F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E5B4F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E5B4F" w:rsidRPr="002D34BC">
        <w:rPr>
          <w:rFonts w:ascii="Abyssinica SIL" w:hAnsi="Abyssinica SIL" w:cs="Abyssinica SIL"/>
        </w:rPr>
        <w:t>ይመ</w:t>
      </w:r>
      <w:r w:rsidR="00E325F1" w:rsidRPr="002D34BC">
        <w:rPr>
          <w:rFonts w:ascii="Abyssinica SIL" w:hAnsi="Abyssinica SIL" w:cs="Abyssinica SIL"/>
        </w:rPr>
        <w:t>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ቀናዕኩ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25F1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ወላዕለ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ጽዮን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ቅንዓተ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ወተማዕኩ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A74A2" w:rsidRPr="002D34BC">
        <w:rPr>
          <w:rFonts w:ascii="Abyssinica SIL" w:hAnsi="Abyssinica SIL" w:cs="Abyssinica SIL"/>
        </w:rPr>
        <w:t>መዓተ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77917" w:rsidRPr="002D34BC">
        <w:rPr>
          <w:rFonts w:ascii="Abyssinica SIL" w:hAnsi="Abyssinica SIL" w:cs="Abyssinica SIL"/>
        </w:rPr>
        <w:t>እትመየጣ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ለጽዮን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77917" w:rsidRPr="002D34BC">
        <w:rPr>
          <w:rFonts w:ascii="Abyssinica SIL" w:hAnsi="Abyssinica SIL" w:cs="Abyssinica SIL"/>
        </w:rPr>
        <w:t>ወአኃድር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274B" w:rsidRPr="002D34BC">
        <w:rPr>
          <w:rFonts w:ascii="Abyssinica SIL" w:hAnsi="Abyssinica SIL" w:cs="Abyssinica SIL"/>
        </w:rPr>
        <w:t>ማእከላ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5274B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ወትሰመይ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ሀገረ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ጽድቅ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ወደብረ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እግዚአብሄር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10E2A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D10E2A" w:rsidRPr="002D34BC">
        <w:rPr>
          <w:rFonts w:ascii="Abyssinica SIL" w:hAnsi="Abyssinica SIL" w:cs="Abyssinica SIL"/>
        </w:rPr>
        <w:t>ወ</w:t>
      </w:r>
      <w:r w:rsidR="00012FD9" w:rsidRPr="002D34BC">
        <w:rPr>
          <w:rFonts w:ascii="Abyssinica SIL" w:hAnsi="Abyssinica SIL" w:cs="Abyssinica SIL"/>
        </w:rPr>
        <w:t>ደብረ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መቅደሱ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ከመዝ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12FD9" w:rsidRPr="002D34BC">
        <w:rPr>
          <w:rFonts w:ascii="Abyssinica SIL" w:hAnsi="Abyssinica SIL" w:cs="Abyssinica SIL"/>
        </w:rPr>
        <w:t>ይመ</w:t>
      </w:r>
      <w:r w:rsidR="006B4E4F" w:rsidRPr="002D34BC">
        <w:rPr>
          <w:rFonts w:ascii="Abyssinica SIL" w:hAnsi="Abyssinica SIL" w:cs="Abyssinica SIL"/>
        </w:rPr>
        <w:t>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B4E4F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B4E4F" w:rsidRPr="002D34BC">
        <w:rPr>
          <w:rFonts w:ascii="Abyssinica SIL" w:hAnsi="Abyssinica SIL" w:cs="Abyssinica SIL"/>
        </w:rPr>
        <w:t>፮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B4E4F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B4E4F" w:rsidRPr="002D34BC">
        <w:rPr>
          <w:rFonts w:ascii="Abyssinica SIL" w:hAnsi="Abyssinica SIL" w:cs="Abyssinica SIL"/>
        </w:rPr>
        <w:t>፳፪ወዓዲ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E4F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E4F" w:rsidRPr="002D34BC">
        <w:rPr>
          <w:rFonts w:ascii="Abyssinica SIL" w:hAnsi="Abyssinica SIL" w:cs="Abyssinica SIL"/>
        </w:rPr>
        <w:t>አእሩግ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ወሊቃውንት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መርህባ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ወለኵሎሙ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6A9D" w:rsidRPr="002D34BC">
        <w:rPr>
          <w:rFonts w:ascii="Abyssinica SIL" w:hAnsi="Abyssinica SIL" w:cs="Abyssinica SIL"/>
        </w:rPr>
        <w:t>ምር</w:t>
      </w:r>
      <w:r w:rsidR="00F02F97" w:rsidRPr="002D34BC">
        <w:rPr>
          <w:rFonts w:ascii="Abyssinica SIL" w:hAnsi="Abyssinica SIL" w:cs="Abyssinica SIL"/>
        </w:rPr>
        <w:t>ጉዞሙ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2F97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2F97" w:rsidRPr="002D34BC">
        <w:rPr>
          <w:rFonts w:ascii="Abyssinica SIL" w:hAnsi="Abyssinica SIL" w:cs="Abyssinica SIL"/>
        </w:rPr>
        <w:t>እደዊሆሙ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2F97" w:rsidRPr="002D34BC">
        <w:rPr>
          <w:rFonts w:ascii="Abyssinica SIL" w:hAnsi="Abyssinica SIL" w:cs="Abyssinica SIL"/>
        </w:rPr>
        <w:t>ወይመልእ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2F97" w:rsidRPr="002D34BC">
        <w:rPr>
          <w:rFonts w:ascii="Abyssinica SIL" w:hAnsi="Abyssinica SIL" w:cs="Abyssinica SIL"/>
        </w:rPr>
        <w:t>መርኅበ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02F97" w:rsidRPr="002D34BC">
        <w:rPr>
          <w:rFonts w:ascii="Abyssinica SIL" w:hAnsi="Abyssinica SIL" w:cs="Abyssinica SIL"/>
        </w:rPr>
        <w:t>ሀገር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ደቅ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ወአዋልድ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ዘይትዋነዩ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መርኅባ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2F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54627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54627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፤ </w:t>
      </w:r>
      <w:r w:rsidR="00454627" w:rsidRPr="002D34BC">
        <w:rPr>
          <w:rFonts w:ascii="Abyssinica SIL" w:hAnsi="Abyssinica SIL" w:cs="Abyssinica SIL"/>
        </w:rPr>
        <w:t>ለእመ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54627" w:rsidRPr="002D34BC">
        <w:rPr>
          <w:rFonts w:ascii="Abyssinica SIL" w:hAnsi="Abyssinica SIL" w:cs="Abyssinica SIL"/>
        </w:rPr>
        <w:t>ተስእኖሙ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54627" w:rsidRPr="002D34BC">
        <w:rPr>
          <w:rFonts w:ascii="Abyssinica SIL" w:hAnsi="Abyssinica SIL" w:cs="Abyssinica SIL"/>
        </w:rPr>
        <w:t>ለሕ</w:t>
      </w:r>
      <w:r w:rsidR="00454627" w:rsidRPr="002D34BC">
        <w:rPr>
          <w:rFonts w:ascii="Abyssinica SIL" w:hAnsi="Abyssinica SIL" w:cs="Abyssinica SIL"/>
          <w:lang w:val="en-GB"/>
        </w:rPr>
        <w:t>‹</w:t>
      </w:r>
      <w:r w:rsidR="00454627" w:rsidRPr="002D34BC">
        <w:rPr>
          <w:rFonts w:ascii="Abyssinica SIL" w:hAnsi="Abyssinica SIL" w:cs="Abyssinica SIL"/>
        </w:rPr>
        <w:t>ዝብየ</w:t>
      </w:r>
      <w:r w:rsidR="00454627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CF" w:rsidRPr="002D34BC">
        <w:rPr>
          <w:rFonts w:ascii="Abyssinica SIL" w:hAnsi="Abyssinica SIL" w:cs="Abyssinica SIL"/>
        </w:rPr>
        <w:t>ለእሉ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CF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A46CF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A46CF" w:rsidRPr="002D34BC">
        <w:rPr>
          <w:rFonts w:ascii="Abyssinica SIL" w:hAnsi="Abyssinica SIL" w:cs="Abyssinica SIL"/>
        </w:rPr>
        <w:t>ዝኵሉ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A46CF" w:rsidRPr="002D34BC">
        <w:rPr>
          <w:rFonts w:ascii="Abyssinica SIL" w:hAnsi="Abyssinica SIL" w:cs="Abyssinica SIL"/>
        </w:rPr>
        <w:t>በቅድሜየኒ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A46CF" w:rsidRPr="002D34BC">
        <w:rPr>
          <w:rFonts w:ascii="Abyssinica SIL" w:hAnsi="Abyssinica SIL" w:cs="Abyssinica SIL"/>
        </w:rPr>
        <w:t>ይሰ</w:t>
      </w:r>
      <w:r w:rsidR="00FD794A" w:rsidRPr="002D34BC">
        <w:rPr>
          <w:rFonts w:ascii="Abyssinica SIL" w:hAnsi="Abyssinica SIL" w:cs="Abyssinica SIL"/>
        </w:rPr>
        <w:t>አን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D794A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D794A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23FFA" w:rsidRPr="002D34BC">
        <w:rPr>
          <w:rFonts w:ascii="Abyssinica SIL" w:hAnsi="Abyssinica SIL" w:cs="Abyssinica SIL"/>
        </w:rPr>
        <w:t>ዘ</w:t>
      </w:r>
      <w:r w:rsidR="00FD794A" w:rsidRPr="002D34BC">
        <w:rPr>
          <w:rFonts w:ascii="Abyssinica SIL" w:hAnsi="Abyssinica SIL" w:cs="Abyssinica SIL"/>
        </w:rPr>
        <w:t>ኵ</w:t>
      </w:r>
      <w:r w:rsidR="00023FFA" w:rsidRPr="002D34BC">
        <w:rPr>
          <w:rFonts w:ascii="Abyssinica SIL" w:hAnsi="Abyssinica SIL" w:cs="Abyssinica SIL"/>
        </w:rPr>
        <w:t>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742BF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7B3787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7B3787" w:rsidRPr="002D34BC">
        <w:rPr>
          <w:rFonts w:ascii="Abyssinica SIL" w:hAnsi="Abyssinica SIL" w:cs="Abyssinica SIL"/>
        </w:rPr>
        <w:t>፯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397A" w:rsidRPr="002D34BC">
        <w:rPr>
          <w:rFonts w:ascii="Abyssinica SIL" w:hAnsi="Abyssinica SIL" w:cs="Abyssinica SIL"/>
        </w:rPr>
        <w:t>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0397A" w:rsidRPr="002D34BC">
        <w:rPr>
          <w:rFonts w:ascii="Abyssinica SIL" w:hAnsi="Abyssinica SIL" w:cs="Abyssinica SIL"/>
        </w:rPr>
        <w:t>፳፫</w:t>
      </w:r>
      <w:r w:rsidR="00321570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570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57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34B34B06" w14:textId="77777777" w:rsidR="003254A7" w:rsidRPr="002D34BC" w:rsidRDefault="003254A7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3)</w:t>
      </w:r>
    </w:p>
    <w:p w14:paraId="30404416" w14:textId="77777777" w:rsidR="000460BC" w:rsidRPr="002D34BC" w:rsidRDefault="00321570" w:rsidP="003254A7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0E0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0E0" w:rsidRPr="002D34BC">
        <w:rPr>
          <w:rFonts w:ascii="Abyssinica SIL" w:hAnsi="Abyssinica SIL" w:cs="Abyssinica SIL"/>
        </w:rPr>
        <w:t>ናሁ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0E0" w:rsidRPr="002D34BC">
        <w:rPr>
          <w:rFonts w:ascii="Abyssinica SIL" w:hAnsi="Abyssinica SIL" w:cs="Abyssinica SIL"/>
        </w:rPr>
        <w:t>አድኅኖሙ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AD70E0" w:rsidRPr="002D34BC">
        <w:rPr>
          <w:rFonts w:ascii="Abyssinica SIL" w:hAnsi="Abyssinica SIL" w:cs="Abyssinica SIL"/>
        </w:rPr>
        <w:t>ለሕዝ</w:t>
      </w:r>
      <w:r w:rsidR="00700DFD" w:rsidRPr="002D34BC">
        <w:rPr>
          <w:rFonts w:ascii="Abyssinica SIL" w:hAnsi="Abyssinica SIL" w:cs="Abyssinica SIL"/>
        </w:rPr>
        <w:t>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00DFD" w:rsidRPr="002D34BC">
        <w:rPr>
          <w:rFonts w:ascii="Abyssinica SIL" w:hAnsi="Abyssinica SIL" w:cs="Abyssinica SIL"/>
        </w:rPr>
        <w:t>እምብሔረ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00DFD" w:rsidRPr="002D34BC">
        <w:rPr>
          <w:rFonts w:ascii="Abyssinica SIL" w:hAnsi="Abyssinica SIL" w:cs="Abyssinica SIL"/>
        </w:rPr>
        <w:t>ጽባሕ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00DFD" w:rsidRPr="002D34BC">
        <w:rPr>
          <w:rFonts w:ascii="Abyssinica SIL" w:hAnsi="Abyssinica SIL" w:cs="Abyssinica SIL"/>
        </w:rPr>
        <w:t>ወእምብሔረ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00DFD" w:rsidRPr="002D34BC">
        <w:rPr>
          <w:rFonts w:ascii="Abyssinica SIL" w:hAnsi="Abyssinica SIL" w:cs="Abyssinica SIL"/>
        </w:rPr>
        <w:t>ዐረብ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00DFD" w:rsidRPr="002D34BC">
        <w:rPr>
          <w:rFonts w:ascii="Abyssinica SIL" w:hAnsi="Abyssinica SIL" w:cs="Abyssinica SIL"/>
        </w:rPr>
        <w:t>ወእወስዶሙ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00DFD" w:rsidRPr="002D34BC">
        <w:rPr>
          <w:rFonts w:ascii="Abyssinica SIL" w:hAnsi="Abyssinica SIL" w:cs="Abyssinica SIL"/>
        </w:rPr>
        <w:t>ወአኃድሮሙ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ወበህየኒ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ይከውኑኒ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ሕዝብየ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55213" w:rsidRPr="002D34BC">
        <w:rPr>
          <w:rFonts w:ascii="Abyssinica SIL" w:hAnsi="Abyssinica SIL" w:cs="Abyssinica SIL"/>
        </w:rPr>
        <w:t>ወአነኒ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እከውኖሙ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አምላኮሙ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55213" w:rsidRPr="002D34BC">
        <w:rPr>
          <w:rFonts w:ascii="Abyssinica SIL" w:hAnsi="Abyssinica SIL" w:cs="Abyssinica SIL"/>
        </w:rPr>
        <w:t>በጽድቅ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ወበርትዕ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6C19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76C19" w:rsidRPr="002D34BC">
        <w:rPr>
          <w:rFonts w:ascii="Abyssinica SIL" w:hAnsi="Abyssinica SIL" w:cs="Abyssinica SIL"/>
        </w:rPr>
        <w:t>ይጽንዓ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እደዊሆሙ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ሰምዑ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በእማንቱ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መዋዕል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ዘንተ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ነገረ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እምአፈ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ነቢያት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ቀደምት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እምአመ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ሣረሩ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D5E4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00D4A" w:rsidRPr="002D34BC">
        <w:rPr>
          <w:rFonts w:ascii="Abyssinica SIL" w:hAnsi="Abyssinica SIL" w:cs="Abyssinica SIL"/>
        </w:rPr>
        <w:t>እምአመ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ተሐንጸ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እምቅድመ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እላንቱ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መዋዕል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ሰብእኒ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ኢረከበ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0D4A" w:rsidRPr="002D34BC">
        <w:rPr>
          <w:rFonts w:ascii="Abyssinica SIL" w:hAnsi="Abyssinica SIL" w:cs="Abyssinica SIL"/>
        </w:rPr>
        <w:t>ዕሤቶ</w:t>
      </w:r>
      <w:r w:rsidR="00461FD9" w:rsidRPr="002D34BC">
        <w:rPr>
          <w:rFonts w:ascii="Abyssinica SIL" w:hAnsi="Abyssinica SIL" w:cs="Abyssinica SIL"/>
        </w:rPr>
        <w:t xml:space="preserve">፤ </w:t>
      </w:r>
      <w:r w:rsidR="00E20115" w:rsidRPr="002D34BC">
        <w:rPr>
          <w:rFonts w:ascii="Abyssinica SIL" w:hAnsi="Abyssinica SIL" w:cs="Abyssinica SIL"/>
        </w:rPr>
        <w:t>ወእንስሳኒ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115" w:rsidRPr="002D34BC">
        <w:rPr>
          <w:rFonts w:ascii="Abyssinica SIL" w:hAnsi="Abyssinica SIL" w:cs="Abyssinica SIL"/>
        </w:rPr>
        <w:t>ኢረከበ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115" w:rsidRPr="002D34BC">
        <w:rPr>
          <w:rFonts w:ascii="Abyssinica SIL" w:hAnsi="Abyssinica SIL" w:cs="Abyssinica SIL"/>
        </w:rPr>
        <w:t>ዓስቦ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20115" w:rsidRPr="002D34BC">
        <w:rPr>
          <w:rFonts w:ascii="Abyssinica SIL" w:hAnsi="Abyssinica SIL" w:cs="Abyssinica SIL"/>
        </w:rPr>
        <w:t>ወኢያዕረፈ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115" w:rsidRPr="002D34BC">
        <w:rPr>
          <w:rFonts w:ascii="Abyssinica SIL" w:hAnsi="Abyssinica SIL" w:cs="Abyssinica SIL"/>
        </w:rPr>
        <w:t>ዘይበውእኒ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115" w:rsidRPr="002D34BC">
        <w:rPr>
          <w:rFonts w:ascii="Abyssinica SIL" w:hAnsi="Abyssinica SIL" w:cs="Abyssinica SIL"/>
        </w:rPr>
        <w:t>ወዘይወፅእኒ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557B" w:rsidRPr="002D34BC">
        <w:rPr>
          <w:rFonts w:ascii="Abyssinica SIL" w:hAnsi="Abyssinica SIL" w:cs="Abyssinica SIL"/>
        </w:rPr>
        <w:t>እምሕማም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D557B" w:rsidRPr="002D34BC">
        <w:rPr>
          <w:rFonts w:ascii="Abyssinica SIL" w:hAnsi="Abyssinica SIL" w:cs="Abyssinica SIL"/>
        </w:rPr>
        <w:t>ወእፌኑ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557B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557B" w:rsidRPr="002D34BC">
        <w:rPr>
          <w:rFonts w:ascii="Abyssinica SIL" w:hAnsi="Abyssinica SIL" w:cs="Abyssinica SIL"/>
        </w:rPr>
        <w:t>ሰብአ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557B" w:rsidRPr="002D34BC">
        <w:rPr>
          <w:rFonts w:ascii="Abyssinica SIL" w:hAnsi="Abyssinica SIL" w:cs="Abyssinica SIL"/>
        </w:rPr>
        <w:t>ወአስተቃትል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557B" w:rsidRPr="002D34BC">
        <w:rPr>
          <w:rFonts w:ascii="Abyssinica SIL" w:hAnsi="Abyssinica SIL" w:cs="Abyssinica SIL"/>
        </w:rPr>
        <w:t>በበይ</w:t>
      </w:r>
      <w:r w:rsidR="00151283" w:rsidRPr="002D34BC">
        <w:rPr>
          <w:rFonts w:ascii="Abyssinica SIL" w:hAnsi="Abyssinica SIL" w:cs="Abyssinica SIL"/>
        </w:rPr>
        <w:t>ናቲሆሙ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ቢጾሙ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51283" w:rsidRPr="002D34BC">
        <w:rPr>
          <w:rFonts w:ascii="Abyssinica SIL" w:hAnsi="Abyssinica SIL" w:cs="Abyssinica SIL"/>
        </w:rPr>
        <w:t>ወይእዜኒ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አኮ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መዋዕለ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ቀዲሙ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ዘእገብር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51283" w:rsidRPr="002D34BC">
        <w:rPr>
          <w:rFonts w:ascii="Abyssinica SIL" w:hAnsi="Abyssinica SIL" w:cs="Abyssinica SIL"/>
        </w:rPr>
        <w:t>ለእ</w:t>
      </w:r>
      <w:r w:rsidR="00257967" w:rsidRPr="002D34BC">
        <w:rPr>
          <w:rFonts w:ascii="Abyssinica SIL" w:hAnsi="Abyssinica SIL" w:cs="Abyssinica SIL"/>
        </w:rPr>
        <w:t>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ሕዝብየ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ዳእሙ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አርኢ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57967" w:rsidRPr="002D34BC">
        <w:rPr>
          <w:rFonts w:ascii="Abyssinica SIL" w:hAnsi="Abyssinica SIL" w:cs="Abyssinica SIL"/>
        </w:rPr>
        <w:t>ሰላመ</w:t>
      </w:r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E6043" w:rsidRPr="002D34BC">
        <w:rPr>
          <w:rFonts w:ascii="Abyssinica SIL" w:hAnsi="Abyssinica SIL" w:cs="Abyssinica SIL"/>
        </w:rPr>
        <w:t>ወይንኒ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E6043" w:rsidRPr="002D34BC">
        <w:rPr>
          <w:rFonts w:ascii="Abyssinica SIL" w:hAnsi="Abyssinica SIL" w:cs="Abyssinica SIL"/>
        </w:rPr>
        <w:t>ይሁብ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E6043" w:rsidRPr="002D34BC">
        <w:rPr>
          <w:rFonts w:ascii="Abyssinica SIL" w:hAnsi="Abyssinica SIL" w:cs="Abyssinica SIL"/>
        </w:rPr>
        <w:t>ፍሬሁ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E6043" w:rsidRPr="002D34BC">
        <w:rPr>
          <w:rFonts w:ascii="Abyssinica SIL" w:hAnsi="Abyssinica SIL" w:cs="Abyssinica SIL"/>
        </w:rPr>
        <w:t>ወምድርኒ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E6043" w:rsidRPr="002D34BC">
        <w:rPr>
          <w:rFonts w:ascii="Abyssinica SIL" w:hAnsi="Abyssinica SIL" w:cs="Abyssinica SIL"/>
        </w:rPr>
        <w:t>ትሁብ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E6043" w:rsidRPr="002D34BC">
        <w:rPr>
          <w:rFonts w:ascii="Abyssinica SIL" w:hAnsi="Abyssinica SIL" w:cs="Abyssinica SIL"/>
        </w:rPr>
        <w:t>ማእረራ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E6043" w:rsidRPr="002D34BC">
        <w:rPr>
          <w:rFonts w:ascii="Abyssinica SIL" w:hAnsi="Abyssinica SIL" w:cs="Abyssinica SIL"/>
        </w:rPr>
        <w:t>ወሰ</w:t>
      </w:r>
      <w:proofErr w:type="spellEnd"/>
    </w:p>
    <w:p w14:paraId="2A95468C" w14:textId="77777777" w:rsidR="000460BC" w:rsidRPr="002D34BC" w:rsidRDefault="000460BC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(fol. 156v)</w:t>
      </w:r>
    </w:p>
    <w:p w14:paraId="2965D46D" w14:textId="77777777" w:rsidR="000460BC" w:rsidRPr="002D34BC" w:rsidRDefault="000460BC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6ADE3402" w14:textId="57F9E8D3" w:rsidR="00F769CA" w:rsidRPr="002D34BC" w:rsidRDefault="00FE6043" w:rsidP="003254A7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proofErr w:type="spellStart"/>
      <w:r w:rsidRPr="002D34BC">
        <w:rPr>
          <w:rFonts w:ascii="Abyssinica SIL" w:hAnsi="Abyssinica SIL" w:cs="Abyssinica SIL"/>
        </w:rPr>
        <w:t>ማይኒ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A6ABE" w:rsidRPr="002D34BC">
        <w:rPr>
          <w:rFonts w:ascii="Abyssinica SIL" w:hAnsi="Abyssinica SIL" w:cs="Abyssinica SIL"/>
        </w:rPr>
        <w:t>ትሁብ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A6ABE" w:rsidRPr="002D34BC">
        <w:rPr>
          <w:rFonts w:ascii="Abyssinica SIL" w:hAnsi="Abyssinica SIL" w:cs="Abyssinica SIL"/>
        </w:rPr>
        <w:t>ዝናመ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1A6ABE" w:rsidRPr="002D34BC">
        <w:rPr>
          <w:rFonts w:ascii="Abyssinica SIL" w:hAnsi="Abyssinica SIL" w:cs="Abyssinica SIL"/>
        </w:rPr>
        <w:t>ወአወርሶሙ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ሕዝብየ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ዘንተ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A6ABE" w:rsidRPr="002D34BC">
        <w:rPr>
          <w:rFonts w:ascii="Abyssinica SIL" w:hAnsi="Abyssinica SIL" w:cs="Abyssinica SIL"/>
        </w:rPr>
        <w:t>ወበከመ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ኮንክሙ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መርገመ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A6ABE" w:rsidRPr="002D34BC">
        <w:rPr>
          <w:rFonts w:ascii="Abyssinica SIL" w:hAnsi="Abyssinica SIL" w:cs="Abyssinica SIL"/>
        </w:rPr>
        <w:t>ወውሑ</w:t>
      </w:r>
      <w:r w:rsidR="00C5129E" w:rsidRPr="002D34BC">
        <w:rPr>
          <w:rFonts w:ascii="Abyssinica SIL" w:hAnsi="Abyssinica SIL" w:cs="Abyssinica SIL"/>
        </w:rPr>
        <w:t>ዳነ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እስራኤል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5129E" w:rsidRPr="002D34BC">
        <w:rPr>
          <w:rFonts w:ascii="Abyssinica SIL" w:hAnsi="Abyssinica SIL" w:cs="Abyssinica SIL"/>
        </w:rPr>
        <w:t>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አድኅነክሙ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ወትከውኑኒ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5129E" w:rsidRPr="002D34BC">
        <w:rPr>
          <w:rFonts w:ascii="Abyssinica SIL" w:hAnsi="Abyssinica SIL" w:cs="Abyssinica SIL"/>
        </w:rPr>
        <w:t>ለበረከት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አጥብዑ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ወአጽንዑ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እደዊክሙ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lastRenderedPageBreak/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F4012" w:rsidRPr="002D34BC">
        <w:rPr>
          <w:rFonts w:ascii="Abyssinica SIL" w:hAnsi="Abyssinica SIL" w:cs="Abyssinica SIL"/>
        </w:rPr>
        <w:t>በከመ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መሐልኩ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አኅሥሞ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አሕስም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ላዕሌክሙ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4012" w:rsidRPr="002D34BC">
        <w:rPr>
          <w:rFonts w:ascii="Abyssinica SIL" w:hAnsi="Abyssinica SIL" w:cs="Abyssinica SIL"/>
        </w:rPr>
        <w:t>በዘአ</w:t>
      </w:r>
      <w:r w:rsidR="009177D1" w:rsidRPr="002D34BC">
        <w:rPr>
          <w:rFonts w:ascii="Abyssinica SIL" w:hAnsi="Abyssinica SIL" w:cs="Abyssinica SIL"/>
        </w:rPr>
        <w:t>ም</w:t>
      </w:r>
      <w:r w:rsidR="009177D1" w:rsidRPr="002D34BC">
        <w:rPr>
          <w:rFonts w:ascii="Abyssinica SIL" w:hAnsi="Abyssinica SIL" w:cs="Abyssinica SIL"/>
          <w:lang w:val="en-GB"/>
        </w:rPr>
        <w:t>[</w:t>
      </w:r>
      <w:r w:rsidR="009177D1" w:rsidRPr="002D34BC">
        <w:rPr>
          <w:rFonts w:ascii="Abyssinica SIL" w:hAnsi="Abyssinica SIL" w:cs="Abyssinica SIL"/>
        </w:rPr>
        <w:t>ዕ</w:t>
      </w:r>
      <w:r w:rsidR="009177D1" w:rsidRPr="002D34BC">
        <w:rPr>
          <w:rFonts w:ascii="Abyssinica SIL" w:hAnsi="Abyssinica SIL" w:cs="Abyssinica SIL"/>
          <w:lang w:val="en-GB"/>
        </w:rPr>
        <w:t>]</w:t>
      </w:r>
      <w:r w:rsidR="009177D1" w:rsidRPr="002D34BC">
        <w:rPr>
          <w:rFonts w:ascii="Abyssinica SIL" w:hAnsi="Abyssinica SIL" w:cs="Abyssinica SIL"/>
        </w:rPr>
        <w:t>ዑኒ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177D1" w:rsidRPr="002D34BC">
        <w:rPr>
          <w:rFonts w:ascii="Abyssinica SIL" w:hAnsi="Abyssinica SIL" w:cs="Abyssinica SIL"/>
        </w:rPr>
        <w:t>አበዊክሙ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177D1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177D1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177D1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177D1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  <w:lang w:val="en-GB"/>
        </w:rPr>
        <w:t>‹</w:t>
      </w:r>
      <w:r w:rsidR="0032208E" w:rsidRPr="002D34BC">
        <w:rPr>
          <w:rFonts w:ascii="Abyssinica SIL" w:hAnsi="Abyssinica SIL" w:cs="Abyssinica SIL"/>
        </w:rPr>
        <w:t>ወኢነሳሕኩ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2208E" w:rsidRPr="002D34BC">
        <w:rPr>
          <w:rFonts w:ascii="Abyssinica SIL" w:hAnsi="Abyssinica SIL" w:cs="Abyssinica SIL"/>
        </w:rPr>
        <w:t>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  <w:lang w:val="en-GB"/>
        </w:rPr>
        <w:t>›</w:t>
      </w:r>
      <w:r w:rsidR="0032208E" w:rsidRPr="002D34BC">
        <w:rPr>
          <w:rFonts w:ascii="Abyssinica SIL" w:hAnsi="Abyssinica SIL" w:cs="Abyssinica SIL"/>
        </w:rPr>
        <w:t>መከርኩ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ወሐለይኩ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በእማንቱ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መዋዕል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እግበር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208E" w:rsidRPr="002D34BC">
        <w:rPr>
          <w:rFonts w:ascii="Abyssinica SIL" w:hAnsi="Abyssinica SIL" w:cs="Abyssinica SIL"/>
        </w:rPr>
        <w:t>ሠናየ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ወለቤተ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ተአመኑ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A22CC" w:rsidRPr="002D34BC">
        <w:rPr>
          <w:rFonts w:ascii="Abyssinica SIL" w:hAnsi="Abyssinica SIL" w:cs="Abyssinica SIL"/>
        </w:rPr>
        <w:t>ነገር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A22CC" w:rsidRPr="002D34BC">
        <w:rPr>
          <w:rFonts w:ascii="Abyssinica SIL" w:hAnsi="Abyssinica SIL" w:cs="Abyssinica SIL"/>
        </w:rPr>
        <w:t>ወተና</w:t>
      </w:r>
      <w:r w:rsidR="00D35A24" w:rsidRPr="002D34BC">
        <w:rPr>
          <w:rFonts w:ascii="Abyssinica SIL" w:hAnsi="Abyssinica SIL" w:cs="Abyssinica SIL"/>
        </w:rPr>
        <w:t>ገሩ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ጽድቀ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ምስለ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ሰብእ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ወምስለ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ቢጽክሙ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35A24" w:rsidRPr="002D34BC">
        <w:rPr>
          <w:rFonts w:ascii="Abyssinica SIL" w:hAnsi="Abyssinica SIL" w:cs="Abyssinica SIL"/>
        </w:rPr>
        <w:t>ወኵነኔ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ሰላም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35A24" w:rsidRPr="002D34BC">
        <w:rPr>
          <w:rFonts w:ascii="Abyssinica SIL" w:hAnsi="Abyssinica SIL" w:cs="Abyssinica SIL"/>
        </w:rPr>
        <w:t>ኰ</w:t>
      </w:r>
      <w:r w:rsidR="0094122D" w:rsidRPr="002D34BC">
        <w:rPr>
          <w:rFonts w:ascii="Abyssinica SIL" w:hAnsi="Abyssinica SIL" w:cs="Abyssinica SIL"/>
        </w:rPr>
        <w:t>ንኑ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በውስተ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አናቅጺክሙ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ኵልክሙ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4122D" w:rsidRPr="002D34BC">
        <w:rPr>
          <w:rFonts w:ascii="Abyssinica SIL" w:hAnsi="Abyssinica SIL" w:cs="Abyssinica SIL"/>
        </w:rPr>
        <w:t>ኢትጹሩ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እ</w:t>
      </w:r>
      <w:r w:rsidR="0094122D" w:rsidRPr="002D34BC">
        <w:rPr>
          <w:rFonts w:ascii="Abyssinica SIL" w:hAnsi="Abyssinica SIL" w:cs="Abyssinica SIL"/>
          <w:lang w:val="en-GB"/>
        </w:rPr>
        <w:t>‹</w:t>
      </w:r>
      <w:r w:rsidR="0094122D" w:rsidRPr="002D34BC">
        <w:rPr>
          <w:rFonts w:ascii="Abyssinica SIL" w:hAnsi="Abyssinica SIL" w:cs="Abyssinica SIL"/>
        </w:rPr>
        <w:t>ከየ</w:t>
      </w:r>
      <w:r w:rsidR="0094122D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በልብክሙ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22D" w:rsidRPr="002D34BC">
        <w:rPr>
          <w:rFonts w:ascii="Abyssinica SIL" w:hAnsi="Abyssinica SIL" w:cs="Abyssinica SIL"/>
        </w:rPr>
        <w:t>ለቢጽክሙ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4122D" w:rsidRPr="002D34BC">
        <w:rPr>
          <w:rFonts w:ascii="Abyssinica SIL" w:hAnsi="Abyssinica SIL" w:cs="Abyssinica SIL"/>
        </w:rPr>
        <w:t>ወኢታፍቅሩ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ምሒለ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መሐለ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በሐሰት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ዘንተ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ጸላእኩ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6443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253D1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253D1" w:rsidRPr="002D34BC">
        <w:rPr>
          <w:rFonts w:ascii="Abyssinica SIL" w:hAnsi="Abyssinica SIL" w:cs="Abyssinica SIL"/>
        </w:rPr>
        <w:t>ይመ</w:t>
      </w:r>
    </w:p>
    <w:p w14:paraId="2802B967" w14:textId="77777777" w:rsidR="00F769CA" w:rsidRPr="002D34BC" w:rsidRDefault="00F769CA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5EB8EFB7" w14:textId="77777777" w:rsidR="000460BC" w:rsidRPr="002D34BC" w:rsidRDefault="004D33AB" w:rsidP="000460B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63DB6" w:rsidRPr="002D34BC">
        <w:rPr>
          <w:rFonts w:ascii="Abyssinica SIL" w:hAnsi="Abyssinica SIL" w:cs="Abyssinica SIL"/>
        </w:rPr>
        <w:t>፳</w:t>
      </w:r>
      <w:r w:rsidR="00063DB6" w:rsidRPr="002D34BC">
        <w:rPr>
          <w:rFonts w:ascii="Abyssinica SIL" w:hAnsi="Abyssinica SIL" w:cs="Abyssinica SIL"/>
          <w:lang w:val="en-GB"/>
        </w:rPr>
        <w:t>[</w:t>
      </w:r>
      <w:r w:rsidR="00063DB6" w:rsidRPr="002D34BC">
        <w:rPr>
          <w:rFonts w:ascii="Abyssinica SIL" w:hAnsi="Abyssinica SIL" w:cs="Abyssinica SIL"/>
        </w:rPr>
        <w:t>፭</w:t>
      </w:r>
      <w:r w:rsidR="00063DB6" w:rsidRPr="002D34BC">
        <w:rPr>
          <w:rFonts w:ascii="Abyssinica SIL" w:hAnsi="Abyssinica SIL" w:cs="Abyssinica SIL"/>
          <w:lang w:val="en-GB"/>
        </w:rPr>
        <w:t>]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63DB6" w:rsidRPr="002D34BC">
        <w:rPr>
          <w:rFonts w:ascii="Abyssinica SIL" w:hAnsi="Abyssinica SIL" w:cs="Abyssinica SIL"/>
        </w:rPr>
        <w:t>ወኮነ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63DB6"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63DB6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63DB6" w:rsidRPr="002D34BC">
        <w:rPr>
          <w:rFonts w:ascii="Abyssinica SIL" w:hAnsi="Abyssinica SIL" w:cs="Abyssinica SIL"/>
        </w:rPr>
        <w:t>ኀቤየ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63DB6" w:rsidRPr="002D34BC">
        <w:rPr>
          <w:rFonts w:ascii="Abyssinica SIL" w:hAnsi="Abyssinica SIL" w:cs="Abyssinica SIL"/>
        </w:rPr>
        <w:t>ወይቤለ</w:t>
      </w:r>
      <w:r w:rsidR="003D0E80" w:rsidRPr="002D34BC">
        <w:rPr>
          <w:rFonts w:ascii="Abyssinica SIL" w:hAnsi="Abyssinica SIL" w:cs="Abyssinica SIL"/>
        </w:rPr>
        <w:t>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ከመዝ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ጾመ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ረቡዕ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ወጾመ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ኀሙስ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ወጾመ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ሰቡዕ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ወጾመ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D0E80" w:rsidRPr="002D34BC">
        <w:rPr>
          <w:rFonts w:ascii="Abyssinica SIL" w:hAnsi="Abyssinica SIL" w:cs="Abyssinica SIL"/>
        </w:rPr>
        <w:t>ዓሥር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ይኩን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ለቤተ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ይሁዳ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ለፍሥሐ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ወለኀሤት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ወለበዓላት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D2892" w:rsidRPr="002D34BC">
        <w:rPr>
          <w:rFonts w:ascii="Abyssinica SIL" w:hAnsi="Abyssinica SIL" w:cs="Abyssinica SIL"/>
        </w:rPr>
        <w:t>ሠናያት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D2892" w:rsidRPr="002D34BC">
        <w:rPr>
          <w:rFonts w:ascii="Abyssinica SIL" w:hAnsi="Abyssinica SIL" w:cs="Abyssinica SIL"/>
        </w:rPr>
        <w:t>ወትትፌሥሑ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B6736" w:rsidRPr="002D34BC">
        <w:rPr>
          <w:rFonts w:ascii="Abyssinica SIL" w:hAnsi="Abyssinica SIL" w:cs="Abyssinica SIL"/>
        </w:rPr>
        <w:t>ወአፍቅሩ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B6736" w:rsidRPr="002D34BC">
        <w:rPr>
          <w:rFonts w:ascii="Abyssinica SIL" w:hAnsi="Abyssinica SIL" w:cs="Abyssinica SIL"/>
        </w:rPr>
        <w:t>እንከ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B6736" w:rsidRPr="002D34BC">
        <w:rPr>
          <w:rFonts w:ascii="Abyssinica SIL" w:hAnsi="Abyssinica SIL" w:cs="Abyssinica SIL"/>
          <w:lang w:val="en-GB"/>
        </w:rPr>
        <w:t>‹</w:t>
      </w:r>
      <w:proofErr w:type="spellStart"/>
      <w:r w:rsidR="000B6736" w:rsidRPr="002D34BC">
        <w:rPr>
          <w:rFonts w:ascii="Abyssinica SIL" w:hAnsi="Abyssinica SIL" w:cs="Abyssinica SIL"/>
        </w:rPr>
        <w:t>ጽድቀ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B6736" w:rsidRPr="002D34BC">
        <w:rPr>
          <w:rFonts w:ascii="Abyssinica SIL" w:hAnsi="Abyssinica SIL" w:cs="Abyssinica SIL"/>
        </w:rPr>
        <w:t>ወሰላመ</w:t>
      </w:r>
      <w:proofErr w:type="spellEnd"/>
      <w:r w:rsidR="00461FD9" w:rsidRPr="002D34BC">
        <w:rPr>
          <w:rFonts w:ascii="Abyssinica SIL" w:hAnsi="Abyssinica SIL" w:cs="Abyssinica SIL"/>
        </w:rPr>
        <w:t xml:space="preserve">፤ </w:t>
      </w:r>
      <w:r w:rsidR="000B6736" w:rsidRPr="002D34BC">
        <w:rPr>
          <w:rFonts w:ascii="Abyssinica SIL" w:hAnsi="Abyssinica SIL" w:cs="Abyssinica SIL"/>
        </w:rPr>
        <w:t>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6736" w:rsidRPr="002D34BC">
        <w:rPr>
          <w:rFonts w:ascii="Abyssinica SIL" w:hAnsi="Abyssinica SIL" w:cs="Abyssinica SIL"/>
        </w:rPr>
        <w:t>፳፮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742A8" w:rsidRPr="002D34BC">
        <w:rPr>
          <w:rFonts w:ascii="Abyssinica SIL" w:hAnsi="Abyssinica SIL" w:cs="Abyssinica SIL"/>
        </w:rPr>
        <w:t>ናሁ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742A8" w:rsidRPr="002D34BC">
        <w:rPr>
          <w:rFonts w:ascii="Abyssinica SIL" w:hAnsi="Abyssinica SIL" w:cs="Abyssinica SIL"/>
        </w:rPr>
        <w:t>ከመዝ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742A8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742A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742A8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742A8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769FF" w:rsidRPr="002D34BC">
        <w:rPr>
          <w:rFonts w:ascii="Abyssinica SIL" w:hAnsi="Abyssinica SIL" w:cs="Abyssinica SIL"/>
        </w:rPr>
        <w:t>ዓዲ</w:t>
      </w:r>
      <w:r w:rsidR="00C179E0" w:rsidRPr="002D34BC">
        <w:rPr>
          <w:rFonts w:ascii="Abyssinica SIL" w:hAnsi="Abyssinica SIL" w:cs="Abyssinica SIL"/>
          <w:lang w:val="en-GB"/>
        </w:rPr>
        <w:t xml:space="preserve">፡ </w:t>
      </w:r>
      <w:r w:rsidR="00C769FF" w:rsidRPr="002D34BC">
        <w:rPr>
          <w:rFonts w:ascii="Abyssinica SIL" w:hAnsi="Abyssinica SIL" w:cs="Abyssinica SIL"/>
        </w:rPr>
        <w:t>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69FF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69FF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69FF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69FF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69FF" w:rsidRPr="002D34BC">
        <w:rPr>
          <w:rFonts w:ascii="Abyssinica SIL" w:hAnsi="Abyssinica SIL" w:cs="Abyssinica SIL"/>
        </w:rPr>
        <w:t>ብዙኅ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አህጉር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ወይትጋብኡ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ሀገር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A6DFA" w:rsidRPr="002D34BC">
        <w:rPr>
          <w:rFonts w:ascii="Abyssinica SIL" w:hAnsi="Abyssinica SIL" w:cs="Abyssinica SIL"/>
        </w:rPr>
        <w:t>ወይቤሉ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ንዑ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ንሑር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ንትጋነይ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ለገጸ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A6DFA" w:rsidRPr="002D34BC">
        <w:rPr>
          <w:rFonts w:ascii="Abyssinica SIL" w:hAnsi="Abyssinica SIL" w:cs="Abyssinica SIL"/>
        </w:rPr>
        <w:t>እግዚአብ</w:t>
      </w:r>
      <w:r w:rsidR="00F143EB" w:rsidRPr="002D34BC">
        <w:rPr>
          <w:rFonts w:ascii="Abyssinica SIL" w:hAnsi="Abyssinica SIL" w:cs="Abyssinica SIL"/>
        </w:rPr>
        <w:t>ሔ</w:t>
      </w:r>
      <w:r w:rsidR="00F143EB" w:rsidRPr="002D34BC">
        <w:rPr>
          <w:rFonts w:ascii="Abyssinica SIL" w:hAnsi="Abyssinica SIL" w:cs="Abyssinica SIL"/>
          <w:lang w:val="en-GB"/>
        </w:rPr>
        <w:t>‹</w:t>
      </w:r>
      <w:r w:rsidR="00F143EB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፤ </w:t>
      </w:r>
      <w:r w:rsidR="00F143EB" w:rsidRPr="002D34BC">
        <w:rPr>
          <w:rFonts w:ascii="Abyssinica SIL" w:hAnsi="Abyssinica SIL" w:cs="Abyssinica SIL"/>
        </w:rPr>
        <w:t>ወንኅሥሥ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43EB" w:rsidRPr="002D34BC">
        <w:rPr>
          <w:rFonts w:ascii="Abyssinica SIL" w:hAnsi="Abyssinica SIL" w:cs="Abyssinica SIL"/>
        </w:rPr>
        <w:t>ገጸ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43EB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43EB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43EB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143EB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7DDD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7DDD" w:rsidRPr="002D34BC">
        <w:rPr>
          <w:rFonts w:ascii="Abyssinica SIL" w:hAnsi="Abyssinica SIL" w:cs="Abyssinica SIL"/>
        </w:rPr>
        <w:t>ለካልኡ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7DDD" w:rsidRPr="002D34BC">
        <w:rPr>
          <w:rFonts w:ascii="Abyssinica SIL" w:hAnsi="Abyssinica SIL" w:cs="Abyssinica SIL"/>
          <w:lang w:val="en-GB"/>
        </w:rPr>
        <w:t>›</w:t>
      </w:r>
      <w:r w:rsidR="008B7DDD" w:rsidRPr="002D34BC">
        <w:rPr>
          <w:rFonts w:ascii="Abyssinica SIL" w:hAnsi="Abyssinica SIL" w:cs="Abyssinica SIL"/>
        </w:rPr>
        <w:t>ተሐውርኑ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7DDD" w:rsidRPr="002D34BC">
        <w:rPr>
          <w:rFonts w:ascii="Abyssinica SIL" w:hAnsi="Abyssinica SIL" w:cs="Abyssinica SIL"/>
        </w:rPr>
        <w:t>አንተ</w:t>
      </w:r>
      <w:r w:rsidR="00461FD9" w:rsidRPr="002D34BC">
        <w:rPr>
          <w:rFonts w:ascii="Abyssinica SIL" w:hAnsi="Abyssinica SIL" w:cs="Abyssinica SIL"/>
        </w:rPr>
        <w:t xml:space="preserve">፤ </w:t>
      </w:r>
      <w:r w:rsidR="008B7DDD" w:rsidRPr="002D34BC">
        <w:rPr>
          <w:rFonts w:ascii="Abyssinica SIL" w:hAnsi="Abyssinica SIL" w:cs="Abyssinica SIL"/>
        </w:rPr>
        <w:t>ወይቤ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B7DDD" w:rsidRPr="002D34BC">
        <w:rPr>
          <w:rFonts w:ascii="Abyssinica SIL" w:hAnsi="Abyssinica SIL" w:cs="Abyssinica SIL"/>
        </w:rPr>
        <w:t>እወ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B7DDD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አነኒ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አሐውር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85A4B" w:rsidRPr="002D34BC">
        <w:rPr>
          <w:rFonts w:ascii="Abyssinica SIL" w:hAnsi="Abyssinica SIL" w:cs="Abyssinica SIL"/>
        </w:rPr>
        <w:t>ወይመጽኡ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ብዙኃን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የኃሥሡ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ገጸ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5A4B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EC0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EC0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EC0" w:rsidRPr="002D34BC">
        <w:rPr>
          <w:rFonts w:ascii="Abyssinica SIL" w:hAnsi="Abyssinica SIL" w:cs="Abyssinica SIL"/>
        </w:rPr>
        <w:t>በኢየሩሳሌም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72EC0" w:rsidRPr="002D34BC">
        <w:rPr>
          <w:rFonts w:ascii="Abyssinica SIL" w:hAnsi="Abyssinica SIL" w:cs="Abyssinica SIL"/>
        </w:rPr>
        <w:t>ወይትመሐለሉ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EC0" w:rsidRPr="002D34BC">
        <w:rPr>
          <w:rFonts w:ascii="Abyssinica SIL" w:hAnsi="Abyssinica SIL" w:cs="Abyssinica SIL"/>
        </w:rPr>
        <w:t>ለገጸ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72EC0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36C85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ይእኅዙ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6C85" w:rsidRPr="002D34BC">
        <w:rPr>
          <w:rFonts w:ascii="Abyssinica SIL" w:hAnsi="Abyssinica SIL" w:cs="Abyssinica SIL"/>
        </w:rPr>
        <w:t>ዕደው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ዘእምኵሉ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በሐውርተ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ጽንፈ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ልብሱ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  <w:lang w:val="en-GB"/>
        </w:rPr>
        <w:t>{.</w:t>
      </w:r>
      <w:r w:rsidR="00056575" w:rsidRPr="002D34BC">
        <w:rPr>
          <w:rFonts w:ascii="Abyssinica SIL" w:hAnsi="Abyssinica SIL" w:cs="Abyssinica SIL"/>
          <w:lang w:val="en-GB"/>
        </w:rPr>
        <w:t>.</w:t>
      </w:r>
      <w:r w:rsidR="00941556" w:rsidRPr="002D34BC">
        <w:rPr>
          <w:rFonts w:ascii="Abyssinica SIL" w:hAnsi="Abyssinica SIL" w:cs="Abyssinica SIL"/>
          <w:lang w:val="en-GB"/>
        </w:rPr>
        <w:t>}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1556" w:rsidRPr="002D34BC">
        <w:rPr>
          <w:rFonts w:ascii="Abyssinica SIL" w:hAnsi="Abyssinica SIL" w:cs="Abyssinica SIL"/>
        </w:rPr>
        <w:t>ለብእሲ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gramStart"/>
      <w:r w:rsidR="00941556" w:rsidRPr="002D34BC">
        <w:rPr>
          <w:rFonts w:ascii="Abyssinica SIL" w:hAnsi="Abyssinica SIL" w:cs="Abyssinica SIL"/>
        </w:rPr>
        <w:t>አይሁዳዊ</w:t>
      </w:r>
      <w:r w:rsidR="00461FD9" w:rsidRPr="002D34BC">
        <w:rPr>
          <w:rFonts w:ascii="Abyssinica SIL" w:hAnsi="Abyssinica SIL" w:cs="Abyssinica SIL"/>
        </w:rPr>
        <w:t>፤</w:t>
      </w:r>
      <w:proofErr w:type="gramEnd"/>
      <w:r w:rsidR="00461FD9" w:rsidRPr="002D34BC">
        <w:rPr>
          <w:rFonts w:ascii="Abyssinica SIL" w:hAnsi="Abyssinica SIL" w:cs="Abyssinica SIL"/>
        </w:rPr>
        <w:t xml:space="preserve"> </w:t>
      </w:r>
    </w:p>
    <w:p w14:paraId="03C2F57A" w14:textId="77777777" w:rsidR="000460BC" w:rsidRPr="002D34BC" w:rsidRDefault="000460BC" w:rsidP="000460B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3)</w:t>
      </w:r>
    </w:p>
    <w:p w14:paraId="660A1F78" w14:textId="77777777" w:rsidR="000460BC" w:rsidRPr="002D34BC" w:rsidRDefault="009F2E26" w:rsidP="000460B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ወይቤልዎ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ነሐውሮ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ምስሌከ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ሰማዕነ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ሀሎ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51D6E" w:rsidRPr="002D34BC">
        <w:rPr>
          <w:rFonts w:ascii="Abyssinica SIL" w:hAnsi="Abyssinica SIL" w:cs="Abyssinica SIL"/>
        </w:rPr>
        <w:t>ምስሌከ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04AB4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04AB4" w:rsidRPr="002D34BC">
        <w:rPr>
          <w:rFonts w:ascii="Abyssinica SIL" w:hAnsi="Abyssinica SIL" w:cs="Abyssinica SIL"/>
        </w:rPr>
        <w:t>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4AB4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04AB4" w:rsidRPr="002D34BC">
        <w:rPr>
          <w:rFonts w:ascii="Abyssinica SIL" w:hAnsi="Abyssinica SIL" w:cs="Abyssinica SIL"/>
        </w:rPr>
        <w:t>፳፯</w:t>
      </w:r>
      <w:r w:rsidR="002A7124" w:rsidRPr="002D34BC">
        <w:rPr>
          <w:rFonts w:ascii="Abyssinica SIL" w:hAnsi="Abyssinica SIL" w:cs="Abyssinica SIL"/>
        </w:rPr>
        <w:t>ተረፈ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A7124"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A7124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A7124" w:rsidRPr="002D34BC">
        <w:rPr>
          <w:rFonts w:ascii="Abyssinica SIL" w:hAnsi="Abyssinica SIL" w:cs="Abyssinica SIL"/>
        </w:rPr>
        <w:t>በምድረ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7124" w:rsidRPr="002D34BC">
        <w:rPr>
          <w:rFonts w:ascii="Abyssinica SIL" w:hAnsi="Abyssinica SIL" w:cs="Abyssinica SIL"/>
        </w:rPr>
        <w:t>ሴድራ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7124" w:rsidRPr="002D34BC">
        <w:rPr>
          <w:rFonts w:ascii="Abyssinica SIL" w:hAnsi="Abyssinica SIL" w:cs="Abyssinica SIL"/>
        </w:rPr>
        <w:t>ወደማስቆ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7124" w:rsidRPr="002D34BC">
        <w:rPr>
          <w:rFonts w:ascii="Abyssinica SIL" w:hAnsi="Abyssinica SIL" w:cs="Abyssinica SIL"/>
        </w:rPr>
        <w:t>መሥዋዕቱ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A7124" w:rsidRPr="002D34BC">
        <w:rPr>
          <w:rFonts w:ascii="Abyssinica SIL" w:hAnsi="Abyssinica SIL" w:cs="Abyssinica SIL"/>
        </w:rPr>
        <w:t>ለእግዚአ</w:t>
      </w:r>
      <w:r w:rsidR="00C464C9" w:rsidRPr="002D34BC">
        <w:rPr>
          <w:rFonts w:ascii="Abyssinica SIL" w:hAnsi="Abyssinica SIL" w:cs="Abyssinica SIL"/>
        </w:rPr>
        <w:t>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እስራኤል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ወአንትሙሂ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በውስተ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ደወለ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ጢሮስ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ወሲዶና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ሐለዩ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64C9" w:rsidRPr="002D34BC">
        <w:rPr>
          <w:rFonts w:ascii="Abyssinica SIL" w:hAnsi="Abyssinica SIL" w:cs="Abyssinica SIL"/>
        </w:rPr>
        <w:t>ፈድፋደ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464C9" w:rsidRPr="002D34BC">
        <w:rPr>
          <w:rFonts w:ascii="Abyssinica SIL" w:hAnsi="Abyssinica SIL" w:cs="Abyssinica SIL"/>
        </w:rPr>
        <w:t>ወሐነጸት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ጢሮስ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ወሲዶና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አጽዋኒሃ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ወዘገበት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ብሩረ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መሬት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73070" w:rsidRPr="002D34BC">
        <w:rPr>
          <w:rFonts w:ascii="Abyssinica SIL" w:hAnsi="Abyssinica SIL" w:cs="Abyssinica SIL"/>
        </w:rPr>
        <w:t>ወአስተጋብአት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ወርቀ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ጽንጉነ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ፍኖት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E0B78" w:rsidRPr="002D34BC">
        <w:rPr>
          <w:rFonts w:ascii="Abyssinica SIL" w:hAnsi="Abyssinica SIL" w:cs="Abyssinica SIL"/>
        </w:rPr>
        <w:t>በእንተ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0B78" w:rsidRPr="002D34BC">
        <w:rPr>
          <w:rFonts w:ascii="Abyssinica SIL" w:hAnsi="Abyssinica SIL" w:cs="Abyssinica SIL"/>
        </w:rPr>
        <w:t>ያወርሳ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351CC" w:rsidRPr="002D34BC">
        <w:rPr>
          <w:rFonts w:ascii="Abyssinica SIL" w:hAnsi="Abyssinica SIL" w:cs="Abyssinica SIL"/>
        </w:rPr>
        <w:t>ወይኤዝዝ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ኀይላ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ወይእቲኒ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በእሳት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ትጠፍእ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351CC" w:rsidRPr="002D34BC">
        <w:rPr>
          <w:rFonts w:ascii="Abyssinica SIL" w:hAnsi="Abyssinica SIL" w:cs="Abyssinica SIL"/>
        </w:rPr>
        <w:t>ወትሬኢ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351CC" w:rsidRPr="002D34BC">
        <w:rPr>
          <w:rFonts w:ascii="Abyssinica SIL" w:hAnsi="Abyssinica SIL" w:cs="Abyssinica SIL"/>
        </w:rPr>
        <w:t>አስቀ</w:t>
      </w:r>
      <w:r w:rsidR="003272B3" w:rsidRPr="002D34BC">
        <w:rPr>
          <w:rFonts w:ascii="Abyssinica SIL" w:hAnsi="Abyssinica SIL" w:cs="Abyssinica SIL"/>
        </w:rPr>
        <w:t>ሎና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ወትፈርህ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ወጋዛሂ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ትደነግፅ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ፈድፋዳ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ወአቃሮንሂ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ተኃፍረት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72B3" w:rsidRPr="002D34BC">
        <w:rPr>
          <w:rFonts w:ascii="Abyssinica SIL" w:hAnsi="Abyssinica SIL" w:cs="Abyssinica SIL"/>
        </w:rPr>
        <w:t>በጌጋያ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C2709" w:rsidRPr="002D34BC">
        <w:rPr>
          <w:rFonts w:ascii="Abyssinica SIL" w:hAnsi="Abyssinica SIL" w:cs="Abyssinica SIL"/>
        </w:rPr>
        <w:t>ወይትሐጐል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C2709" w:rsidRPr="002D34BC">
        <w:rPr>
          <w:rFonts w:ascii="Abyssinica SIL" w:hAnsi="Abyssinica SIL" w:cs="Abyssinica SIL"/>
        </w:rPr>
        <w:t>ንጉሥ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C2709" w:rsidRPr="002D34BC">
        <w:rPr>
          <w:rFonts w:ascii="Abyssinica SIL" w:hAnsi="Abyssinica SIL" w:cs="Abyssinica SIL"/>
        </w:rPr>
        <w:t>እምጋዛ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ወአስቃሎናሂ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ኢትሄሉ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72BF0" w:rsidRPr="002D34BC">
        <w:rPr>
          <w:rFonts w:ascii="Abyssinica SIL" w:hAnsi="Abyssinica SIL" w:cs="Abyssinica SIL"/>
        </w:rPr>
        <w:t>ወኢይነብሩ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ካልአን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አዛጦን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72BF0" w:rsidRPr="002D34BC">
        <w:rPr>
          <w:rFonts w:ascii="Abyssinica SIL" w:hAnsi="Abyssinica SIL" w:cs="Abyssinica SIL"/>
        </w:rPr>
        <w:t>ወእሥዕር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ጽዕለተ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72BF0" w:rsidRPr="002D34BC">
        <w:rPr>
          <w:rFonts w:ascii="Abyssinica SIL" w:hAnsi="Abyssinica SIL" w:cs="Abyssinica SIL"/>
        </w:rPr>
        <w:t>ኢሎ</w:t>
      </w:r>
      <w:r w:rsidR="00E937CF" w:rsidRPr="002D34BC">
        <w:rPr>
          <w:rFonts w:ascii="Abyssinica SIL" w:hAnsi="Abyssinica SIL" w:cs="Abyssinica SIL"/>
        </w:rPr>
        <w:t>ፍሊ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37CF" w:rsidRPr="002D34BC">
        <w:rPr>
          <w:rFonts w:ascii="Abyssinica SIL" w:hAnsi="Abyssinica SIL" w:cs="Abyssinica SIL"/>
        </w:rPr>
        <w:t>ወአአትት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37CF" w:rsidRPr="002D34BC">
        <w:rPr>
          <w:rFonts w:ascii="Abyssinica SIL" w:hAnsi="Abyssinica SIL" w:cs="Abyssinica SIL"/>
        </w:rPr>
        <w:t>ደሞሙ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37CF" w:rsidRPr="002D34BC">
        <w:rPr>
          <w:rFonts w:ascii="Abyssinica SIL" w:hAnsi="Abyssinica SIL" w:cs="Abyssinica SIL"/>
        </w:rPr>
        <w:t>እምአፉሆሙ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37CF" w:rsidRPr="002D34BC">
        <w:rPr>
          <w:rFonts w:ascii="Abyssinica SIL" w:hAnsi="Abyssinica SIL" w:cs="Abyssinica SIL"/>
        </w:rPr>
        <w:t>ወርኵሶሙ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937CF" w:rsidRPr="002D34BC">
        <w:rPr>
          <w:rFonts w:ascii="Abyssinica SIL" w:hAnsi="Abyssinica SIL" w:cs="Abyssinica SIL"/>
        </w:rPr>
        <w:t>እማእከለ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937CF" w:rsidRPr="002D34BC">
        <w:rPr>
          <w:rFonts w:ascii="Abyssinica SIL" w:hAnsi="Abyssinica SIL" w:cs="Abyssinica SIL"/>
        </w:rPr>
        <w:t>ስነኒሆሙ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937CF" w:rsidRPr="002D34BC">
        <w:rPr>
          <w:rFonts w:ascii="Abyssinica SIL" w:hAnsi="Abyssinica SIL" w:cs="Abyssinica SIL"/>
        </w:rPr>
        <w:t>ወይተርፍ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937CF" w:rsidRPr="002D34BC">
        <w:rPr>
          <w:rFonts w:ascii="Abyssinica SIL" w:hAnsi="Abyssinica SIL" w:cs="Abyssinica SIL"/>
        </w:rPr>
        <w:t>ውእቱ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937CF" w:rsidRPr="002D34BC">
        <w:rPr>
          <w:rFonts w:ascii="Abyssinica SIL" w:hAnsi="Abyssinica SIL" w:cs="Abyssinica SIL"/>
        </w:rPr>
        <w:t>ለአምላክ</w:t>
      </w:r>
      <w:r w:rsidR="00230568" w:rsidRPr="002D34BC">
        <w:rPr>
          <w:rFonts w:ascii="Abyssinica SIL" w:hAnsi="Abyssinica SIL" w:cs="Abyssinica SIL"/>
        </w:rPr>
        <w:t>ነ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230568" w:rsidRPr="002D34BC">
        <w:rPr>
          <w:rFonts w:ascii="Abyssinica SIL" w:hAnsi="Abyssinica SIL" w:cs="Abyssinica SIL"/>
        </w:rPr>
        <w:t>ወይከውኑ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30568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30568" w:rsidRPr="002D34BC">
        <w:rPr>
          <w:rFonts w:ascii="Abyssinica SIL" w:hAnsi="Abyssinica SIL" w:cs="Abyssinica SIL"/>
        </w:rPr>
        <w:t>መሳፍን</w:t>
      </w:r>
      <w:proofErr w:type="spellEnd"/>
    </w:p>
    <w:p w14:paraId="057FCBD0" w14:textId="77777777" w:rsidR="006F296C" w:rsidRPr="002D34BC" w:rsidRDefault="006F296C" w:rsidP="000460B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</w:p>
    <w:p w14:paraId="47888CB2" w14:textId="7DAD8978" w:rsidR="000460BC" w:rsidRPr="002D34BC" w:rsidRDefault="000460BC" w:rsidP="000460B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(fol. 157r) </w:t>
      </w:r>
    </w:p>
    <w:p w14:paraId="4DFF14B8" w14:textId="77777777" w:rsidR="000460BC" w:rsidRPr="002D34BC" w:rsidRDefault="000460BC" w:rsidP="000460B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 xml:space="preserve">(col. 1) </w:t>
      </w:r>
    </w:p>
    <w:p w14:paraId="66D663EC" w14:textId="77777777" w:rsidR="000460BC" w:rsidRPr="002D34BC" w:rsidRDefault="00230568" w:rsidP="000460BC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ይሁዳ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ወአቃሮንሂ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ኢያቡሴዎን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ወአነሥእ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ቤትየ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3862" w:rsidRPr="002D34BC">
        <w:rPr>
          <w:rFonts w:ascii="Abyssinica SIL" w:hAnsi="Abyssinica SIL" w:cs="Abyssinica SIL"/>
        </w:rPr>
        <w:t>ወእቀውም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3862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3862" w:rsidRPr="002D34BC">
        <w:rPr>
          <w:rFonts w:ascii="Abyssinica SIL" w:hAnsi="Abyssinica SIL" w:cs="Abyssinica SIL"/>
        </w:rPr>
        <w:t>ኢትሑሩ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33862" w:rsidRPr="002D34BC">
        <w:rPr>
          <w:rFonts w:ascii="Abyssinica SIL" w:hAnsi="Abyssinica SIL" w:cs="Abyssinica SIL"/>
        </w:rPr>
        <w:t>ወኢትግብኡ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33862" w:rsidRPr="002D34BC">
        <w:rPr>
          <w:rFonts w:ascii="Abyssinica SIL" w:hAnsi="Abyssinica SIL" w:cs="Abyssinica SIL"/>
        </w:rPr>
        <w:t>ወኢየኃልፍ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እንከ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ዘያደነግፀክሙ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ይእዜ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ርኢኩ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3862" w:rsidRPr="002D34BC">
        <w:rPr>
          <w:rFonts w:ascii="Abyssinica SIL" w:hAnsi="Abyssinica SIL" w:cs="Abyssinica SIL"/>
        </w:rPr>
        <w:t>በአዕይን</w:t>
      </w:r>
      <w:r w:rsidR="00B80991" w:rsidRPr="002D34BC">
        <w:rPr>
          <w:rFonts w:ascii="Abyssinica SIL" w:hAnsi="Abyssinica SIL" w:cs="Abyssinica SIL"/>
        </w:rPr>
        <w:t>ትየ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B80991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B80991" w:rsidRPr="002D34BC">
        <w:rPr>
          <w:rFonts w:ascii="Abyssinica SIL" w:hAnsi="Abyssinica SIL" w:cs="Abyssinica SIL"/>
        </w:rPr>
        <w:t>፳፰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D1732" w:rsidRPr="002D34BC">
        <w:rPr>
          <w:rFonts w:ascii="Abyssinica SIL" w:hAnsi="Abyssinica SIL" w:cs="Abyssinica SIL"/>
        </w:rPr>
        <w:t>ተፈሥሒ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D1732" w:rsidRPr="002D34BC">
        <w:rPr>
          <w:rFonts w:ascii="Abyssinica SIL" w:hAnsi="Abyssinica SIL" w:cs="Abyssinica SIL"/>
        </w:rPr>
        <w:t>ፈድፋደ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D1732" w:rsidRPr="002D34BC">
        <w:rPr>
          <w:rFonts w:ascii="Abyssinica SIL" w:hAnsi="Abyssinica SIL" w:cs="Abyssinica SIL"/>
        </w:rPr>
        <w:t>ወለተ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D1732" w:rsidRPr="002D34BC">
        <w:rPr>
          <w:rFonts w:ascii="Abyssinica SIL" w:hAnsi="Abyssinica SIL" w:cs="Abyssinica SIL"/>
        </w:rPr>
        <w:t>ጽዮን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ED1732" w:rsidRPr="002D34BC">
        <w:rPr>
          <w:rFonts w:ascii="Abyssinica SIL" w:hAnsi="Abyssinica SIL" w:cs="Abyssinica SIL"/>
        </w:rPr>
        <w:t>ወተኃሠዪ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D1732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D1732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D1732" w:rsidRPr="002D34BC">
        <w:rPr>
          <w:rFonts w:ascii="Abyssinica SIL" w:hAnsi="Abyssinica SIL" w:cs="Abyssinica SIL"/>
        </w:rPr>
        <w:t>ይመጽእ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  <w:lang w:val="en-GB"/>
        </w:rPr>
        <w:t>‹</w:t>
      </w:r>
      <w:r w:rsidR="00ED1732" w:rsidRPr="002D34BC">
        <w:rPr>
          <w:rFonts w:ascii="Abyssinica SIL" w:hAnsi="Abyssinica SIL" w:cs="Abyssinica SIL"/>
        </w:rPr>
        <w:t>ንጉሥኪ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ጻድቅ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  <w:lang w:val="en-GB"/>
        </w:rPr>
        <w:t>›</w:t>
      </w:r>
      <w:r w:rsidR="008F0184" w:rsidRPr="002D34BC">
        <w:rPr>
          <w:rFonts w:ascii="Abyssinica SIL" w:hAnsi="Abyssinica SIL" w:cs="Abyssinica SIL"/>
        </w:rPr>
        <w:t>ወመድኅን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ወየዋህ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F0184" w:rsidRPr="002D34BC">
        <w:rPr>
          <w:rFonts w:ascii="Abyssinica SIL" w:hAnsi="Abyssinica SIL" w:cs="Abyssinica SIL"/>
        </w:rPr>
        <w:t>ወይጼዓን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ዲበ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አድግ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ወዲበ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እጓለ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አድግ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F0184" w:rsidRPr="002D34BC">
        <w:rPr>
          <w:rFonts w:ascii="Abyssinica SIL" w:hAnsi="Abyssinica SIL" w:cs="Abyssinica SIL"/>
        </w:rPr>
        <w:t>ወያጠፍእ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F0184" w:rsidRPr="002D34BC">
        <w:rPr>
          <w:rFonts w:ascii="Abyssinica SIL" w:hAnsi="Abyssinica SIL" w:cs="Abyssinica SIL"/>
        </w:rPr>
        <w:t>ሰረገላ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እምኤፍሬም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ወአፍራሰ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እምኢየሩሳሌም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ወየሐልቅ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ቀስት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ወቀትል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106B0" w:rsidRPr="002D34BC">
        <w:rPr>
          <w:rFonts w:ascii="Abyssinica SIL" w:hAnsi="Abyssinica SIL" w:cs="Abyssinica SIL"/>
        </w:rPr>
        <w:t>ወይከውን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ብዙኅ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ሰላም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እምአሕዛብ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ወያወርድ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ማየ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እስከ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ወአፍላገ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ወሄላ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ኵላ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4351F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B61AB" w:rsidRPr="002D34BC">
        <w:rPr>
          <w:rFonts w:ascii="Abyssinica SIL" w:hAnsi="Abyssinica SIL" w:cs="Abyssinica SIL"/>
        </w:rPr>
        <w:t>ወእንተ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በደመ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ሥርዓት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ፈነውኩ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ሙቁሐነኪ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እምዓዘቅት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ዘአልቦ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ማይ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B61AB" w:rsidRPr="002D34BC">
        <w:rPr>
          <w:rFonts w:ascii="Abyssinica SIL" w:hAnsi="Abyssinica SIL" w:cs="Abyssinica SIL"/>
        </w:rPr>
        <w:t>ወይነብሩ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61AB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አፅዋን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ሙቁሐን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ተዐይን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4038E" w:rsidRPr="002D34BC">
        <w:rPr>
          <w:rFonts w:ascii="Abyssinica SIL" w:hAnsi="Abyssinica SIL" w:cs="Abyssinica SIL"/>
        </w:rPr>
        <w:t>ወህየንተ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ካዕበተ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እፈድየከ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መስኩከ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4038E" w:rsidRPr="002D34BC">
        <w:rPr>
          <w:rFonts w:ascii="Abyssinica SIL" w:hAnsi="Abyssinica SIL" w:cs="Abyssinica SIL"/>
        </w:rPr>
        <w:t>መንገሌየ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B2BED" w:rsidRPr="002D34BC">
        <w:rPr>
          <w:rFonts w:ascii="Abyssinica SIL" w:hAnsi="Abyssinica SIL" w:cs="Abyssinica SIL"/>
        </w:rPr>
        <w:t>ወከመ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ቀስት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መላእክዎ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ለኤፍሬም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ወአነሥኦሙ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ለደቂቅኪ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ጽዮን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B2BED" w:rsidRPr="002D34BC">
        <w:rPr>
          <w:rFonts w:ascii="Abyssinica SIL" w:hAnsi="Abyssinica SIL" w:cs="Abyssinica SIL"/>
        </w:rPr>
        <w:t>ዮናና</w:t>
      </w:r>
      <w:r w:rsidR="00A01C2C" w:rsidRPr="002D34BC">
        <w:rPr>
          <w:rFonts w:ascii="Abyssinica SIL" w:hAnsi="Abyssinica SIL" w:cs="Abyssinica SIL"/>
        </w:rPr>
        <w:t>ውያን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01C2C" w:rsidRPr="002D34BC">
        <w:rPr>
          <w:rFonts w:ascii="Abyssinica SIL" w:hAnsi="Abyssinica SIL" w:cs="Abyssinica SIL"/>
        </w:rPr>
        <w:t>ወእሬስየኪ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01C2C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01C2C" w:rsidRPr="002D34BC">
        <w:rPr>
          <w:rFonts w:ascii="Abyssinica SIL" w:hAnsi="Abyssinica SIL" w:cs="Abyssinica SIL"/>
        </w:rPr>
        <w:t>ኵናተ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01C2C" w:rsidRPr="002D34BC">
        <w:rPr>
          <w:rFonts w:ascii="Abyssinica SIL" w:hAnsi="Abyssinica SIL" w:cs="Abyssinica SIL"/>
        </w:rPr>
        <w:t>መስተቃትል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01C2C" w:rsidRPr="002D34BC">
        <w:rPr>
          <w:rFonts w:ascii="Abyssinica SIL" w:hAnsi="Abyssinica SIL" w:cs="Abyssinica SIL"/>
        </w:rPr>
        <w:t>ወ</w:t>
      </w:r>
      <w:r w:rsidR="00A01C2C" w:rsidRPr="002D34BC">
        <w:rPr>
          <w:rFonts w:ascii="Abyssinica SIL" w:hAnsi="Abyssinica SIL" w:cs="Abyssinica SIL"/>
          <w:lang w:val="en-GB"/>
        </w:rPr>
        <w:t>‹</w:t>
      </w:r>
      <w:r w:rsidR="00A01C2C" w:rsidRPr="002D34BC">
        <w:rPr>
          <w:rFonts w:ascii="Abyssinica SIL" w:hAnsi="Abyssinica SIL" w:cs="Abyssinica SIL"/>
        </w:rPr>
        <w:t>ትወፅእ</w:t>
      </w:r>
      <w:r w:rsidR="00A01C2C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01C2C" w:rsidRPr="002D34BC">
        <w:rPr>
          <w:rFonts w:ascii="Abyssinica SIL" w:hAnsi="Abyssinica SIL" w:cs="Abyssinica SIL"/>
        </w:rPr>
        <w:t>ማዕበልት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01C2C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A01C2C" w:rsidRPr="002D34BC">
        <w:rPr>
          <w:rFonts w:ascii="Abyssinica SIL" w:hAnsi="Abyssinica SIL" w:cs="Abyssinica SIL"/>
        </w:rPr>
        <w:t>መ</w:t>
      </w:r>
    </w:p>
    <w:p w14:paraId="3F06646F" w14:textId="77777777" w:rsidR="000460BC" w:rsidRPr="002D34BC" w:rsidRDefault="000460BC" w:rsidP="000460B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2B198574" w14:textId="1C9C6321" w:rsidR="000460BC" w:rsidRPr="002D34BC" w:rsidRDefault="00F53728" w:rsidP="000460B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ብረቅ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ይነፍሕ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በቀር</w:t>
      </w:r>
      <w:r w:rsidR="00C1490C" w:rsidRPr="002D34BC">
        <w:rPr>
          <w:rFonts w:ascii="Abyssinica SIL" w:hAnsi="Abyssinica SIL" w:cs="Abyssinica SIL"/>
        </w:rPr>
        <w:t>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ወየሐውር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በመዓቱ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ዓውሎ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ቴማን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1490C" w:rsidRPr="002D34BC">
        <w:rPr>
          <w:rFonts w:ascii="Abyssinica SIL" w:hAnsi="Abyssinica SIL" w:cs="Abyssinica SIL"/>
        </w:rPr>
        <w:t>ወእግዚአብሔር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ይሰውቆሙ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ለሕዝቡ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1490C" w:rsidRPr="002D34BC">
        <w:rPr>
          <w:rFonts w:ascii="Abyssinica SIL" w:hAnsi="Abyssinica SIL" w:cs="Abyssinica SIL"/>
        </w:rPr>
        <w:t>ወያኅልቅዎ</w:t>
      </w:r>
      <w:r w:rsidR="00901FB4" w:rsidRPr="002D34BC">
        <w:rPr>
          <w:rFonts w:ascii="Abyssinica SIL" w:hAnsi="Abyssinica SIL" w:cs="Abyssinica SIL"/>
        </w:rPr>
        <w:t>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ወይነድፍዎሙ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በእብነ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ሞጻፍ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ወይሰትይዎሙ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ወይን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ወይመልኡ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01FB4" w:rsidRPr="002D34BC">
        <w:rPr>
          <w:rFonts w:ascii="Abyssinica SIL" w:hAnsi="Abyssinica SIL" w:cs="Abyssinica SIL"/>
        </w:rPr>
        <w:t>ምሥዋዓ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E32B4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E32B4" w:rsidRPr="002D34BC">
        <w:rPr>
          <w:rFonts w:ascii="Abyssinica SIL" w:hAnsi="Abyssinica SIL" w:cs="Abyssinica SIL"/>
        </w:rPr>
        <w:t>ዘይት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3E32B4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3E32B4" w:rsidRPr="002D34BC">
        <w:rPr>
          <w:rFonts w:ascii="Abyssinica SIL" w:hAnsi="Abyssinica SIL" w:cs="Abyssinica SIL"/>
        </w:rPr>
        <w:t>፳፱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E32B4" w:rsidRPr="002D34BC">
        <w:rPr>
          <w:rFonts w:ascii="Abyssinica SIL" w:hAnsi="Abyssinica SIL" w:cs="Abyssinica SIL"/>
        </w:rPr>
        <w:t>ወያድኅኖሙ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E32B4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E32B4" w:rsidRPr="002D34BC">
        <w:rPr>
          <w:rFonts w:ascii="Abyssinica SIL" w:hAnsi="Abyssinica SIL" w:cs="Abyssinica SIL"/>
        </w:rPr>
        <w:t>ይእ</w:t>
      </w:r>
      <w:r w:rsidR="00214D95" w:rsidRPr="002D34BC">
        <w:rPr>
          <w:rFonts w:ascii="Abyssinica SIL" w:hAnsi="Abyssinica SIL" w:cs="Abyssinica SIL"/>
        </w:rPr>
        <w:t>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14D95"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14D95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14D95" w:rsidRPr="002D34BC">
        <w:rPr>
          <w:rFonts w:ascii="Abyssinica SIL" w:hAnsi="Abyssinica SIL" w:cs="Abyssinica SIL"/>
        </w:rPr>
        <w:t>አባግዕ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14D95" w:rsidRPr="002D34BC">
        <w:rPr>
          <w:rFonts w:ascii="Abyssinica SIL" w:hAnsi="Abyssinica SIL" w:cs="Abyssinica SIL"/>
        </w:rPr>
        <w:t>ለሕዝቡ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214D95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14D95" w:rsidRPr="002D34BC">
        <w:rPr>
          <w:rFonts w:ascii="Abyssinica SIL" w:hAnsi="Abyssinica SIL" w:cs="Abyssinica SIL"/>
        </w:rPr>
        <w:t>አዕናቊ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ቅዱሳት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ወሠናያት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ያንኰራኵራ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ምድር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ሠናይኒ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ሎቱ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ወበረከትኒ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83991" w:rsidRPr="002D34BC">
        <w:rPr>
          <w:rFonts w:ascii="Abyssinica SIL" w:hAnsi="Abyssinica SIL" w:cs="Abyssinica SIL"/>
        </w:rPr>
        <w:t>ኀቤሁ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05E87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05E87" w:rsidRPr="002D34BC">
        <w:rPr>
          <w:rFonts w:ascii="Abyssinica SIL" w:hAnsi="Abyssinica SIL" w:cs="Abyssinica SIL"/>
        </w:rPr>
        <w:t>፱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እክለ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lastRenderedPageBreak/>
        <w:t>ለወራዙት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ወወይነ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ወዕፍረተ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መዓዛ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ሰአሉ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05E87" w:rsidRPr="002D34BC">
        <w:rPr>
          <w:rFonts w:ascii="Abyssinica SIL" w:hAnsi="Abyssinica SIL" w:cs="Abyssinica SIL"/>
        </w:rPr>
        <w:t>እምኀበ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ለወራዙት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ወለደናግል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A42CBE" w:rsidRPr="002D34BC">
        <w:rPr>
          <w:rFonts w:ascii="Abyssinica SIL" w:hAnsi="Abyssinica SIL" w:cs="Abyssinica SIL"/>
        </w:rPr>
        <w:t>ዝናመ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ፀደይ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ወመጸው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ገብረ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42CBE" w:rsidRPr="002D34BC">
        <w:rPr>
          <w:rFonts w:ascii="Abyssinica SIL" w:hAnsi="Abyssinica SIL" w:cs="Abyssinica SIL"/>
        </w:rPr>
        <w:t>እግዚአ</w:t>
      </w:r>
      <w:r w:rsidR="009F3DB8" w:rsidRPr="002D34BC">
        <w:rPr>
          <w:rFonts w:ascii="Abyssinica SIL" w:hAnsi="Abyssinica SIL" w:cs="Abyssinica SIL"/>
        </w:rPr>
        <w:t>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ለምትሐተ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ዐይን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F3DB8" w:rsidRPr="002D34BC">
        <w:rPr>
          <w:rFonts w:ascii="Abyssinica SIL" w:hAnsi="Abyssinica SIL" w:cs="Abyssinica SIL"/>
        </w:rPr>
        <w:t>ወይሁቦሙ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ዝናመ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ተወን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ወያበቊል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ሣዕረ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3DB8" w:rsidRPr="002D34BC">
        <w:rPr>
          <w:rFonts w:ascii="Abyssinica SIL" w:hAnsi="Abyssinica SIL" w:cs="Abyssinica SIL"/>
        </w:rPr>
        <w:t>በገዳም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ይትዋሥኡ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ነበቡ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ፃማ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784932" w:rsidRPr="002D34BC">
        <w:rPr>
          <w:rFonts w:ascii="Abyssinica SIL" w:hAnsi="Abyssinica SIL" w:cs="Abyssinica SIL"/>
        </w:rPr>
        <w:t>ወእለ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ያስግሉ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ርእዩ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ሐሰተ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ወሐለሙ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ሕልመ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ሐሰት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ወነገሩ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ከንቶ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84932" w:rsidRPr="002D34BC">
        <w:rPr>
          <w:rFonts w:ascii="Abyssinica SIL" w:hAnsi="Abyssinica SIL" w:cs="Abyssinica SIL"/>
        </w:rPr>
        <w:t>ወመሐሩ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1190C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20DFE" w:rsidRPr="002D34BC">
        <w:rPr>
          <w:rFonts w:ascii="Abyssinica SIL" w:hAnsi="Abyssinica SIL" w:cs="Abyssinica SIL"/>
        </w:rPr>
        <w:t>፴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418CF" w:rsidRPr="002D34BC">
        <w:rPr>
          <w:rFonts w:ascii="Abyssinica SIL" w:hAnsi="Abyssinica SIL" w:cs="Abyssinica SIL"/>
        </w:rPr>
        <w:t>በእንተ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418CF" w:rsidRPr="002D34BC">
        <w:rPr>
          <w:rFonts w:ascii="Abyssinica SIL" w:hAnsi="Abyssinica SIL" w:cs="Abyssinica SIL"/>
        </w:rPr>
        <w:t>ዝንቱ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418CF" w:rsidRPr="002D34BC">
        <w:rPr>
          <w:rFonts w:ascii="Abyssinica SIL" w:hAnsi="Abyssinica SIL" w:cs="Abyssinica SIL"/>
        </w:rPr>
        <w:t>ደወዩ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418CF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1418CF" w:rsidRPr="002D34BC">
        <w:rPr>
          <w:rFonts w:ascii="Abyssinica SIL" w:hAnsi="Abyssinica SIL" w:cs="Abyssinica SIL"/>
        </w:rPr>
        <w:t>አ</w:t>
      </w:r>
    </w:p>
    <w:p w14:paraId="2F4166DE" w14:textId="77777777" w:rsidR="000460BC" w:rsidRPr="00106F12" w:rsidRDefault="000460BC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106F12">
        <w:rPr>
          <w:rFonts w:ascii="Abyssinica SIL" w:hAnsi="Abyssinica SIL" w:cs="Abyssinica SIL"/>
          <w:lang w:val="en-GB"/>
        </w:rPr>
        <w:t>(col. 3)</w:t>
      </w:r>
    </w:p>
    <w:p w14:paraId="11991FD8" w14:textId="77777777" w:rsidR="006F296C" w:rsidRPr="002D34BC" w:rsidRDefault="000E7863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ባግዕ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ወየብሱ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አልቦሙ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ሣህ</w:t>
      </w:r>
      <w:r w:rsidRPr="002D34BC">
        <w:rPr>
          <w:rFonts w:ascii="Abyssinica SIL" w:hAnsi="Abyssinica SIL" w:cs="Abyssinica SIL"/>
          <w:lang w:val="en-GB"/>
        </w:rPr>
        <w:t>‹</w:t>
      </w:r>
      <w:r w:rsidRPr="002D34BC">
        <w:rPr>
          <w:rFonts w:ascii="Abyssinica SIL" w:hAnsi="Abyssinica SIL" w:cs="Abyssinica SIL"/>
        </w:rPr>
        <w:t>ል</w:t>
      </w:r>
      <w:r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ለኖሎት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ነደት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መዓትየ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ወእዋሕዮሙ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ለአባግዕየ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92B0E" w:rsidRPr="002D34BC">
        <w:rPr>
          <w:rFonts w:ascii="Abyssinica SIL" w:hAnsi="Abyssinica SIL" w:cs="Abyssinica SIL"/>
          <w:lang w:val="en-GB"/>
        </w:rPr>
        <w:t>‹</w:t>
      </w:r>
      <w:r w:rsidR="00792B0E" w:rsidRPr="002D34BC">
        <w:rPr>
          <w:rFonts w:ascii="Abyssinica SIL" w:hAnsi="Abyssinica SIL" w:cs="Abyssinica SIL"/>
        </w:rPr>
        <w:t>ወይሔው</w:t>
      </w:r>
      <w:r w:rsidR="00792B0E" w:rsidRPr="002D34BC">
        <w:rPr>
          <w:rFonts w:ascii="Abyssinica SIL" w:hAnsi="Abyssinica SIL" w:cs="Abyssinica SIL"/>
          <w:lang w:val="en-GB"/>
        </w:rPr>
        <w:t>›</w:t>
      </w:r>
      <w:r w:rsidR="00792B0E" w:rsidRPr="002D34BC">
        <w:rPr>
          <w:rFonts w:ascii="Abyssinica SIL" w:hAnsi="Abyssinica SIL" w:cs="Abyssinica SIL"/>
        </w:rPr>
        <w:t>ጾሙ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ለመርዔቱ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2B0E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45EEF" w:rsidRPr="002D34BC">
        <w:rPr>
          <w:rFonts w:ascii="Abyssinica SIL" w:hAnsi="Abyssinica SIL" w:cs="Abyssinica SIL"/>
        </w:rPr>
        <w:t>ወእሬስዮሙ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ፈረስ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ሥሙር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ለፀብእ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45EEF" w:rsidRPr="002D34BC">
        <w:rPr>
          <w:rFonts w:ascii="Abyssinica SIL" w:hAnsi="Abyssinica SIL" w:cs="Abyssinica SIL"/>
        </w:rPr>
        <w:t>ወእምኔሁ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ርእየ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ወረሰየ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ቀስተ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ለመዓቱ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45EEF" w:rsidRPr="002D34BC">
        <w:rPr>
          <w:rFonts w:ascii="Abyssinica SIL" w:hAnsi="Abyssinica SIL" w:cs="Abyssinica SIL"/>
        </w:rPr>
        <w:t>ወእምኔሁ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ይወፅእ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45EEF" w:rsidRPr="002D34BC">
        <w:rPr>
          <w:rFonts w:ascii="Abyssinica SIL" w:hAnsi="Abyssinica SIL" w:cs="Abyssinica SIL"/>
        </w:rPr>
        <w:t>ኵ</w:t>
      </w:r>
      <w:r w:rsidR="009941D5" w:rsidRPr="002D34BC">
        <w:rPr>
          <w:rFonts w:ascii="Abyssinica SIL" w:hAnsi="Abyssinica SIL" w:cs="Abyssinica SIL"/>
        </w:rPr>
        <w:t>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1D5" w:rsidRPr="002D34BC">
        <w:rPr>
          <w:rFonts w:ascii="Abyssinica SIL" w:hAnsi="Abyssinica SIL" w:cs="Abyssinica SIL"/>
        </w:rPr>
        <w:t>ዘይነድዕ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1D5" w:rsidRPr="002D34BC">
        <w:rPr>
          <w:rFonts w:ascii="Abyssinica SIL" w:hAnsi="Abyssinica SIL" w:cs="Abyssinica SIL"/>
        </w:rPr>
        <w:t>ቦቱ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941D5" w:rsidRPr="002D34BC">
        <w:rPr>
          <w:rFonts w:ascii="Abyssinica SIL" w:hAnsi="Abyssinica SIL" w:cs="Abyssinica SIL"/>
        </w:rPr>
        <w:t>ወይከውኑ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1D5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941D5" w:rsidRPr="002D34BC">
        <w:rPr>
          <w:rFonts w:ascii="Abyssinica SIL" w:hAnsi="Abyssinica SIL" w:cs="Abyssinica SIL"/>
        </w:rPr>
        <w:t>ዘይትከየድ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ጽንጉነ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መርኅብ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ይትበአሱ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በውስተ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83374" w:rsidRPr="002D34BC">
        <w:rPr>
          <w:rFonts w:ascii="Abyssinica SIL" w:hAnsi="Abyssinica SIL" w:cs="Abyssinica SIL"/>
        </w:rPr>
        <w:t>ፍኖተ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6693" w:rsidRPr="002D34BC">
        <w:rPr>
          <w:rFonts w:ascii="Abyssinica SIL" w:hAnsi="Abyssinica SIL" w:cs="Abyssinica SIL"/>
        </w:rPr>
        <w:t>ቀትል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6693" w:rsidRPr="002D34BC">
        <w:rPr>
          <w:rFonts w:ascii="Abyssinica SIL" w:hAnsi="Abyssinica SIL" w:cs="Abyssinica SIL"/>
        </w:rPr>
        <w:t>ወይረውዱ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6693" w:rsidRPr="002D34BC">
        <w:rPr>
          <w:rFonts w:ascii="Abyssinica SIL" w:hAnsi="Abyssinica SIL" w:cs="Abyssinica SIL"/>
        </w:rPr>
        <w:t>ወኢይክልዎ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6693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66693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ምስሌሁ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A7059" w:rsidRPr="002D34BC">
        <w:rPr>
          <w:rFonts w:ascii="Abyssinica SIL" w:hAnsi="Abyssinica SIL" w:cs="Abyssinica SIL"/>
        </w:rPr>
        <w:t>ወያስተኀፈሩ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መስተፅዕናነ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አፍራስ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A7059" w:rsidRPr="002D34BC">
        <w:rPr>
          <w:rFonts w:ascii="Abyssinica SIL" w:hAnsi="Abyssinica SIL" w:cs="Abyssinica SIL"/>
        </w:rPr>
        <w:t>ወአ</w:t>
      </w:r>
      <w:r w:rsidR="00CA7059" w:rsidRPr="002D34BC">
        <w:rPr>
          <w:rFonts w:ascii="Abyssinica SIL" w:hAnsi="Abyssinica SIL" w:cs="Abyssinica SIL"/>
          <w:lang w:val="en-GB"/>
        </w:rPr>
        <w:t>[</w:t>
      </w:r>
      <w:r w:rsidR="00CA7059" w:rsidRPr="002D34BC">
        <w:rPr>
          <w:rFonts w:ascii="Abyssinica SIL" w:hAnsi="Abyssinica SIL" w:cs="Abyssinica SIL"/>
        </w:rPr>
        <w:t>ጸ</w:t>
      </w:r>
      <w:r w:rsidR="00CA7059" w:rsidRPr="002D34BC">
        <w:rPr>
          <w:rFonts w:ascii="Abyssinica SIL" w:hAnsi="Abyssinica SIL" w:cs="Abyssinica SIL"/>
          <w:lang w:val="en-GB"/>
        </w:rPr>
        <w:t>]</w:t>
      </w:r>
      <w:r w:rsidR="00CA7059" w:rsidRPr="002D34BC">
        <w:rPr>
          <w:rFonts w:ascii="Abyssinica SIL" w:hAnsi="Abyssinica SIL" w:cs="Abyssinica SIL"/>
        </w:rPr>
        <w:t>ንዖ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A7059" w:rsidRPr="002D34BC">
        <w:rPr>
          <w:rFonts w:ascii="Abyssinica SIL" w:hAnsi="Abyssinica SIL" w:cs="Abyssinica SIL"/>
        </w:rPr>
        <w:t>ወአድ</w:t>
      </w:r>
      <w:r w:rsidR="00F4786A" w:rsidRPr="002D34BC">
        <w:rPr>
          <w:rFonts w:ascii="Abyssinica SIL" w:hAnsi="Abyssinica SIL" w:cs="Abyssinica SIL"/>
        </w:rPr>
        <w:t>ኅኖ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ዮሴፍ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4786A" w:rsidRPr="002D34BC">
        <w:rPr>
          <w:rFonts w:ascii="Abyssinica SIL" w:hAnsi="Abyssinica SIL" w:cs="Abyssinica SIL"/>
        </w:rPr>
        <w:t>ወእመይጦሙ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አፍቀርክዎሙ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ወይከውኑ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ሜጥክዎሙ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4786A" w:rsidRPr="002D34BC">
        <w:rPr>
          <w:rFonts w:ascii="Abyssinica SIL" w:hAnsi="Abyssinica SIL" w:cs="Abyssinica SIL"/>
        </w:rPr>
        <w:t>እግዚአብሔ</w:t>
      </w:r>
      <w:r w:rsidR="00147B42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አምላኮሙ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እሠጠዎሙ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ወይከውኑ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መስተቃትላነ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ኤፍሬም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47B42" w:rsidRPr="002D34BC">
        <w:rPr>
          <w:rFonts w:ascii="Abyssinica SIL" w:hAnsi="Abyssinica SIL" w:cs="Abyssinica SIL"/>
        </w:rPr>
        <w:t>ወይትፌሥሖሙ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ልቦሙ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47B42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  <w:lang w:val="en-GB"/>
        </w:rPr>
        <w:t>‹</w:t>
      </w:r>
      <w:r w:rsidR="00147B42" w:rsidRPr="002D34BC">
        <w:rPr>
          <w:rFonts w:ascii="Abyssinica SIL" w:hAnsi="Abyssinica SIL" w:cs="Abyssinica SIL"/>
        </w:rPr>
        <w:t>ዘበወይን</w:t>
      </w:r>
      <w:r w:rsidR="006604A8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ወይሬእዩ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ውሉዶሙ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ወይትኀሠዩ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ወይትፌሣሕ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ልቦሙ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604A8" w:rsidRPr="002D34BC">
        <w:rPr>
          <w:rFonts w:ascii="Abyssinica SIL" w:hAnsi="Abyssinica SIL" w:cs="Abyssinica SIL"/>
        </w:rPr>
        <w:t>በእግዚአብሔር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604A8" w:rsidRPr="002D34BC">
        <w:rPr>
          <w:rFonts w:ascii="Abyssinica SIL" w:hAnsi="Abyssinica SIL" w:cs="Abyssinica SIL"/>
        </w:rPr>
        <w:t>እትኤመሮሙ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ወእትዌከፎሙ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አነ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እባልሖሙ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በከመ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7640E" w:rsidRPr="002D34BC">
        <w:rPr>
          <w:rFonts w:ascii="Abyssinica SIL" w:hAnsi="Abyssinica SIL" w:cs="Abyssinica SIL"/>
        </w:rPr>
        <w:t>ብዝ</w:t>
      </w:r>
      <w:proofErr w:type="spellEnd"/>
    </w:p>
    <w:p w14:paraId="28B9DF05" w14:textId="77777777" w:rsidR="006F296C" w:rsidRPr="002D34BC" w:rsidRDefault="006F296C" w:rsidP="00F769C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936BEF3" w14:textId="77777777" w:rsidR="006F296C" w:rsidRPr="002D34BC" w:rsidRDefault="006F296C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</w:t>
      </w:r>
      <w:proofErr w:type="gramStart"/>
      <w:r w:rsidRPr="002D34BC">
        <w:rPr>
          <w:rFonts w:ascii="Abyssinica SIL" w:hAnsi="Abyssinica SIL" w:cs="Abyssinica SIL"/>
        </w:rPr>
        <w:t>fol</w:t>
      </w:r>
      <w:proofErr w:type="gramEnd"/>
      <w:r w:rsidRPr="002D34BC">
        <w:rPr>
          <w:rFonts w:ascii="Abyssinica SIL" w:hAnsi="Abyssinica SIL" w:cs="Abyssinica SIL"/>
        </w:rPr>
        <w:t>. 157v)</w:t>
      </w:r>
    </w:p>
    <w:p w14:paraId="2DB57451" w14:textId="77777777" w:rsidR="006F296C" w:rsidRPr="002D34BC" w:rsidRDefault="006F296C" w:rsidP="00F769CA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1)</w:t>
      </w:r>
    </w:p>
    <w:p w14:paraId="2B8B3D03" w14:textId="77777777" w:rsidR="006F296C" w:rsidRPr="002D34BC" w:rsidRDefault="007440B3" w:rsidP="006F296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ኆሙ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እምኀበ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ዘረውክዎሙ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ወእለሂ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ርሑቃን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ይዜከሩኒ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ወይጸንሑ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ውሉዶሙ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ወይትመየጡ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ወእመይጦሙ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እምድረ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ግብጽ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ወእሜጥዎሙ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እምፋርስ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D4AA6" w:rsidRPr="002D34BC">
        <w:rPr>
          <w:rFonts w:ascii="Abyssinica SIL" w:hAnsi="Abyssinica SIL" w:cs="Abyssinica SIL"/>
        </w:rPr>
        <w:t>ወእወስዶሙ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ገለአድ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ሊባኖስ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D4AA6" w:rsidRPr="002D34BC">
        <w:rPr>
          <w:rFonts w:ascii="Abyssinica SIL" w:hAnsi="Abyssinica SIL" w:cs="Abyssinica SIL"/>
        </w:rPr>
        <w:t>ወኢይ</w:t>
      </w:r>
      <w:r w:rsidR="00526973" w:rsidRPr="002D34BC">
        <w:rPr>
          <w:rFonts w:ascii="Abyssinica SIL" w:hAnsi="Abyssinica SIL" w:cs="Abyssinica SIL"/>
        </w:rPr>
        <w:t>ተርፍ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እምኔሆሙ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ወየኀልፍ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ጸባብ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ወይየብሱ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ቀላያተ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አፍላግ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26973" w:rsidRPr="002D34BC">
        <w:rPr>
          <w:rFonts w:ascii="Abyssinica SIL" w:hAnsi="Abyssinica SIL" w:cs="Abyssinica SIL"/>
        </w:rPr>
        <w:t>ወይሠዓር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ጽዕለተ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ፋርስ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307D0" w:rsidRPr="002D34BC">
        <w:rPr>
          <w:rFonts w:ascii="Abyssinica SIL" w:hAnsi="Abyssinica SIL" w:cs="Abyssinica SIL"/>
        </w:rPr>
        <w:t>ወይትአተት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በትረ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307D0" w:rsidRPr="002D34BC">
        <w:rPr>
          <w:rFonts w:ascii="Abyssinica SIL" w:hAnsi="Abyssinica SIL" w:cs="Abyssinica SIL"/>
        </w:rPr>
        <w:t>ትዕይርተ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307D0" w:rsidRPr="002D34BC">
        <w:rPr>
          <w:rFonts w:ascii="Abyssinica SIL" w:hAnsi="Abyssinica SIL" w:cs="Abyssinica SIL"/>
        </w:rPr>
        <w:t>ግብጽ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307D0" w:rsidRPr="002D34BC">
        <w:rPr>
          <w:rFonts w:ascii="Abyssinica SIL" w:hAnsi="Abyssinica SIL" w:cs="Abyssinica SIL"/>
        </w:rPr>
        <w:t>ወአጸንዖሙ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307D0" w:rsidRPr="002D34BC">
        <w:rPr>
          <w:rFonts w:ascii="Abyssinica SIL" w:hAnsi="Abyssinica SIL" w:cs="Abyssinica SIL"/>
        </w:rPr>
        <w:t>አነ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307D0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81832" w:rsidRPr="002D34BC">
        <w:rPr>
          <w:rFonts w:ascii="Abyssinica SIL" w:hAnsi="Abyssinica SIL" w:cs="Abyssinica SIL"/>
        </w:rPr>
        <w:t>አምላኮሙ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81832" w:rsidRPr="002D34BC">
        <w:rPr>
          <w:rFonts w:ascii="Abyssinica SIL" w:hAnsi="Abyssinica SIL" w:cs="Abyssinica SIL"/>
        </w:rPr>
        <w:t>ወይትሜክሑ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81832" w:rsidRPr="002D34BC">
        <w:rPr>
          <w:rFonts w:ascii="Abyssinica SIL" w:hAnsi="Abyssinica SIL" w:cs="Abyssinica SIL"/>
        </w:rPr>
        <w:t>በስም</w:t>
      </w:r>
      <w:r w:rsidR="00E46948" w:rsidRPr="002D34BC">
        <w:rPr>
          <w:rFonts w:ascii="Abyssinica SIL" w:hAnsi="Abyssinica SIL" w:cs="Abyssinica SIL"/>
        </w:rPr>
        <w:t>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F7EBA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E46948" w:rsidRPr="002D34BC">
        <w:rPr>
          <w:rFonts w:ascii="Abyssinica SIL" w:hAnsi="Abyssinica SIL" w:cs="Abyssinica SIL"/>
        </w:rPr>
        <w:t>፲</w:t>
      </w:r>
      <w:proofErr w:type="spellStart"/>
      <w:r w:rsidR="00E46948" w:rsidRPr="002D34BC">
        <w:rPr>
          <w:rFonts w:ascii="Abyssinica SIL" w:hAnsi="Abyssinica SIL" w:cs="Abyssinica SIL"/>
        </w:rPr>
        <w:t>አርኁ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46948" w:rsidRPr="002D34BC">
        <w:rPr>
          <w:rFonts w:ascii="Abyssinica SIL" w:hAnsi="Abyssinica SIL" w:cs="Abyssinica SIL"/>
        </w:rPr>
        <w:t>አናቅጺከ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46948" w:rsidRPr="002D34BC">
        <w:rPr>
          <w:rFonts w:ascii="Abyssinica SIL" w:hAnsi="Abyssinica SIL" w:cs="Abyssinica SIL"/>
        </w:rPr>
        <w:t>ሊባኖስ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E46948" w:rsidRPr="002D34BC">
        <w:rPr>
          <w:rFonts w:ascii="Abyssinica SIL" w:hAnsi="Abyssinica SIL" w:cs="Abyssinica SIL"/>
        </w:rPr>
        <w:t>ወትበ</w:t>
      </w:r>
      <w:r w:rsidR="00DF33AF" w:rsidRPr="002D34BC">
        <w:rPr>
          <w:rFonts w:ascii="Abyssinica SIL" w:hAnsi="Abyssinica SIL" w:cs="Abyssinica SIL"/>
        </w:rPr>
        <w:t>ልዕ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እሳት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ዓርዘከ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ለየዓይ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ቢሮሽ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ወድቀ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ዘግባ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F33AF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ፈድፋደ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የኃሥሩ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F33AF" w:rsidRPr="002D34BC">
        <w:rPr>
          <w:rFonts w:ascii="Abyssinica SIL" w:hAnsi="Abyssinica SIL" w:cs="Abyssinica SIL"/>
        </w:rPr>
        <w:t>መኳንንት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ለየዓይ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ኦመ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ባሳን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ተገዝመ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አም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ሐዲስ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ዘተተክለ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ኖሎት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72948" w:rsidRPr="002D34BC">
        <w:rPr>
          <w:rFonts w:ascii="Abyssinica SIL" w:hAnsi="Abyssinica SIL" w:cs="Abyssinica SIL"/>
        </w:rPr>
        <w:t>ያስቆቅ</w:t>
      </w:r>
      <w:r w:rsidR="0098320A" w:rsidRPr="002D34BC">
        <w:rPr>
          <w:rFonts w:ascii="Abyssinica SIL" w:hAnsi="Abyssinica SIL" w:cs="Abyssinica SIL"/>
        </w:rPr>
        <w:t>ዉ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8320A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ኀሥረ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ቃለ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አናብስት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ይጥኅሩ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8320A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8320A" w:rsidRPr="002D34BC">
        <w:rPr>
          <w:rFonts w:ascii="Abyssinica SIL" w:hAnsi="Abyssinica SIL" w:cs="Abyssinica SIL"/>
        </w:rPr>
        <w:t>ኀሥረ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8320A" w:rsidRPr="002D34BC">
        <w:rPr>
          <w:rFonts w:ascii="Abyssinica SIL" w:hAnsi="Abyssinica SIL" w:cs="Abyssinica SIL"/>
        </w:rPr>
        <w:t>አድያመ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8320A" w:rsidRPr="002D34BC">
        <w:rPr>
          <w:rFonts w:ascii="Abyssinica SIL" w:hAnsi="Abyssinica SIL" w:cs="Abyssinica SIL"/>
        </w:rPr>
        <w:t>ዮርዳኖስ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8320A" w:rsidRPr="002D34BC">
        <w:rPr>
          <w:rFonts w:ascii="Abyssinica SIL" w:hAnsi="Abyssinica SIL" w:cs="Abyssinica SIL"/>
        </w:rPr>
        <w:t>ከመዝ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8320A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8320A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8320A" w:rsidRPr="002D34BC">
        <w:rPr>
          <w:rFonts w:ascii="Abyssinica SIL" w:hAnsi="Abyssinica SIL" w:cs="Abyssinica SIL"/>
        </w:rPr>
        <w:t>ዘኵ</w:t>
      </w:r>
      <w:r w:rsidR="004A2708" w:rsidRPr="002D34BC">
        <w:rPr>
          <w:rFonts w:ascii="Abyssinica SIL" w:hAnsi="Abyssinica SIL" w:cs="Abyssinica SIL"/>
        </w:rPr>
        <w:t>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A2708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AD7247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20DFE" w:rsidRPr="002D34BC">
        <w:rPr>
          <w:rFonts w:ascii="Abyssinica SIL" w:hAnsi="Abyssinica SIL" w:cs="Abyssinica SIL"/>
        </w:rPr>
        <w:t>፴</w:t>
      </w:r>
      <w:r w:rsidR="00AD7247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247" w:rsidRPr="002D34BC">
        <w:rPr>
          <w:rFonts w:ascii="Abyssinica SIL" w:hAnsi="Abyssinica SIL" w:cs="Abyssinica SIL"/>
        </w:rPr>
        <w:t>ረዓይዎን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247" w:rsidRPr="002D34BC">
        <w:rPr>
          <w:rFonts w:ascii="Abyssinica SIL" w:hAnsi="Abyssinica SIL" w:cs="Abyssinica SIL"/>
        </w:rPr>
        <w:t>ለአባግዓ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247" w:rsidRPr="002D34BC">
        <w:rPr>
          <w:rFonts w:ascii="Abyssinica SIL" w:hAnsi="Abyssinica SIL" w:cs="Abyssinica SIL"/>
        </w:rPr>
        <w:t>ቀትል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D7247" w:rsidRPr="002D34BC">
        <w:rPr>
          <w:rFonts w:ascii="Abyssinica SIL" w:hAnsi="Abyssinica SIL" w:cs="Abyssinica SIL"/>
        </w:rPr>
        <w:t>በእንተ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AD7247" w:rsidRPr="002D34BC">
        <w:rPr>
          <w:rFonts w:ascii="Abyssinica SIL" w:hAnsi="Abyssinica SIL" w:cs="Abyssinica SIL"/>
        </w:rPr>
        <w:t>ነ</w:t>
      </w:r>
    </w:p>
    <w:p w14:paraId="6292D7B7" w14:textId="13194667" w:rsidR="006F296C" w:rsidRPr="002D34BC" w:rsidRDefault="006F296C" w:rsidP="006F296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7F6FA235" w14:textId="77777777" w:rsidR="006F296C" w:rsidRPr="002D34BC" w:rsidRDefault="00CB0AE4" w:rsidP="006F296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ዳያን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20729F" w:rsidRPr="002D34BC">
        <w:rPr>
          <w:rFonts w:ascii="Abyssinica SIL" w:hAnsi="Abyssinica SIL" w:cs="Abyssinica SIL"/>
        </w:rPr>
        <w:t>ወእለ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0729F" w:rsidRPr="002D34BC">
        <w:rPr>
          <w:rFonts w:ascii="Abyssinica SIL" w:hAnsi="Abyssinica SIL" w:cs="Abyssinica SIL"/>
        </w:rPr>
        <w:t>አድምዑ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0729F" w:rsidRPr="002D34BC">
        <w:rPr>
          <w:rFonts w:ascii="Abyssinica SIL" w:hAnsi="Abyssinica SIL" w:cs="Abyssinica SIL"/>
        </w:rPr>
        <w:t>ረገዙ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0729F" w:rsidRPr="002D34BC">
        <w:rPr>
          <w:rFonts w:ascii="Abyssinica SIL" w:hAnsi="Abyssinica SIL" w:cs="Abyssinica SIL"/>
        </w:rPr>
        <w:t>ወኢነስሑ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0729F" w:rsidRPr="002D34BC">
        <w:rPr>
          <w:rFonts w:ascii="Abyssinica SIL" w:hAnsi="Abyssinica SIL" w:cs="Abyssinica SIL"/>
        </w:rPr>
        <w:t>ወእለሂ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0729F" w:rsidRPr="002D34BC">
        <w:rPr>
          <w:rFonts w:ascii="Abyssinica SIL" w:hAnsi="Abyssinica SIL" w:cs="Abyssinica SIL"/>
        </w:rPr>
        <w:t>ይሠይጥዎን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0729F" w:rsidRPr="002D34BC">
        <w:rPr>
          <w:rFonts w:ascii="Abyssinica SIL" w:hAnsi="Abyssinica SIL" w:cs="Abyssinica SIL"/>
        </w:rPr>
        <w:t>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ይትባረክ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ብዕልነ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ወለእለሂ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ይርእይዎን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ኢያጽሕቆሙ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E5C13" w:rsidRPr="002D34BC">
        <w:rPr>
          <w:rFonts w:ascii="Abyssinica SIL" w:hAnsi="Abyssinica SIL" w:cs="Abyssinica SIL"/>
        </w:rPr>
        <w:t>ወኢምንትኒ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E5C13" w:rsidRPr="002D34BC">
        <w:rPr>
          <w:rFonts w:ascii="Abyssinica SIL" w:hAnsi="Abyssinica SIL" w:cs="Abyssinica SIL"/>
        </w:rPr>
        <w:t>በእንቲ</w:t>
      </w:r>
      <w:r w:rsidR="001D4E58" w:rsidRPr="002D34BC">
        <w:rPr>
          <w:rFonts w:ascii="Abyssinica SIL" w:hAnsi="Abyssinica SIL" w:cs="Abyssinica SIL"/>
        </w:rPr>
        <w:t>አሆን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በእንተ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ዝንቱ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ኢምሕኮሙ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D4E58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D4E58" w:rsidRPr="002D34BC">
        <w:rPr>
          <w:rFonts w:ascii="Abyssinica SIL" w:hAnsi="Abyssinica SIL" w:cs="Abyssinica SIL"/>
        </w:rPr>
        <w:t>አገብኦ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ለሰብእ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ለ፩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እደ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ካልኡ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እደ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ንጉሥ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E110F" w:rsidRPr="002D34BC">
        <w:rPr>
          <w:rFonts w:ascii="Abyssinica SIL" w:hAnsi="Abyssinica SIL" w:cs="Abyssinica SIL"/>
        </w:rPr>
        <w:t>ወያሐልቅዋ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ወኢያድኅኖሙ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እምእዴሆሙ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ወእሬእዮን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ለአባግዓ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ቀትል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  <w:lang w:val="en-GB"/>
        </w:rPr>
        <w:t>‹</w:t>
      </w:r>
      <w:r w:rsidR="001C7C85" w:rsidRPr="002D34BC">
        <w:rPr>
          <w:rFonts w:ascii="Abyssinica SIL" w:hAnsi="Abyssinica SIL" w:cs="Abyssinica SIL"/>
        </w:rPr>
        <w:t>ወውስተ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7C85" w:rsidRPr="002D34BC">
        <w:rPr>
          <w:rFonts w:ascii="Abyssinica SIL" w:hAnsi="Abyssinica SIL" w:cs="Abyssinica SIL"/>
        </w:rPr>
        <w:t>እደ</w:t>
      </w:r>
      <w:r w:rsidR="001C7C85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ከነአንዩ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73D19" w:rsidRPr="002D34BC">
        <w:rPr>
          <w:rFonts w:ascii="Abyssinica SIL" w:hAnsi="Abyssinica SIL" w:cs="Abyssinica SIL"/>
        </w:rPr>
        <w:t>ወአነሥእ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ሊተ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አብትረ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ለአሐቲ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ሰመይክዋ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73D19" w:rsidRPr="002D34BC">
        <w:rPr>
          <w:rFonts w:ascii="Abyssinica SIL" w:hAnsi="Abyssinica SIL" w:cs="Abyssinica SIL"/>
        </w:rPr>
        <w:t>ሥነ</w:t>
      </w:r>
      <w:r w:rsidR="00461FD9" w:rsidRPr="002D34BC">
        <w:rPr>
          <w:rFonts w:ascii="Abyssinica SIL" w:hAnsi="Abyssinica SIL" w:cs="Abyssinica SIL"/>
        </w:rPr>
        <w:t xml:space="preserve">። </w:t>
      </w:r>
      <w:r w:rsidR="00873D19" w:rsidRPr="002D34BC">
        <w:rPr>
          <w:rFonts w:ascii="Abyssinica SIL" w:hAnsi="Abyssinica SIL" w:cs="Abyssinica SIL"/>
        </w:rPr>
        <w:t>ወለካ</w:t>
      </w:r>
      <w:r w:rsidR="006B3DB2" w:rsidRPr="002D34BC">
        <w:rPr>
          <w:rFonts w:ascii="Abyssinica SIL" w:hAnsi="Abyssinica SIL" w:cs="Abyssinica SIL"/>
        </w:rPr>
        <w:t>ልእታ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ሰመይክዋ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ሐብለ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ወእሬዕዮን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ለአባግዕየ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ወአጠፍኦሙ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ለ፫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ኖሎት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በ፩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ወርኅ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ትከብድ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ነፍስየ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3DB2" w:rsidRPr="002D34BC">
        <w:rPr>
          <w:rFonts w:ascii="Abyssinica SIL" w:hAnsi="Abyssinica SIL" w:cs="Abyssinica SIL"/>
        </w:rPr>
        <w:t>በላዕ</w:t>
      </w:r>
      <w:r w:rsidR="00C670A6" w:rsidRPr="002D34BC">
        <w:rPr>
          <w:rFonts w:ascii="Abyssinica SIL" w:hAnsi="Abyssinica SIL" w:cs="Abyssinica SIL"/>
        </w:rPr>
        <w:t>ሌሆሙ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670A6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ነፍሶሙ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ግዕረት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ላዕሌየ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670A6" w:rsidRPr="002D34BC">
        <w:rPr>
          <w:rFonts w:ascii="Abyssinica SIL" w:hAnsi="Abyssinica SIL" w:cs="Abyssinica SIL"/>
        </w:rPr>
        <w:t>ወእቤሎሙ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ኢርኢክሙ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ትብሉ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670A6" w:rsidRPr="002D34BC">
        <w:rPr>
          <w:rFonts w:ascii="Abyssinica SIL" w:hAnsi="Abyssinica SIL" w:cs="Abyssinica SIL"/>
        </w:rPr>
        <w:t>ዘሞተሂ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670A6" w:rsidRPr="002D34BC">
        <w:rPr>
          <w:rFonts w:ascii="Abyssinica SIL" w:hAnsi="Abyssinica SIL" w:cs="Abyssinica SIL"/>
        </w:rPr>
        <w:t>ለይ</w:t>
      </w:r>
      <w:r w:rsidR="006444A8" w:rsidRPr="002D34BC">
        <w:rPr>
          <w:rFonts w:ascii="Abyssinica SIL" w:hAnsi="Abyssinica SIL" w:cs="Abyssinica SIL"/>
        </w:rPr>
        <w:t>ሙት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444A8" w:rsidRPr="002D34BC">
        <w:rPr>
          <w:rFonts w:ascii="Abyssinica SIL" w:hAnsi="Abyssinica SIL" w:cs="Abyssinica SIL"/>
        </w:rPr>
        <w:t>ወለዘ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ደክመሂ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ለይድክም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444A8" w:rsidRPr="002D34BC">
        <w:rPr>
          <w:rFonts w:ascii="Abyssinica SIL" w:hAnsi="Abyssinica SIL" w:cs="Abyssinica SIL"/>
        </w:rPr>
        <w:t>ወዘሂ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ተርፈ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ለይብላዕ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ሥጋ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444A8" w:rsidRPr="002D34BC">
        <w:rPr>
          <w:rFonts w:ascii="Abyssinica SIL" w:hAnsi="Abyssinica SIL" w:cs="Abyssinica SIL"/>
        </w:rPr>
        <w:t>ቢጹ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EA6C11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20DFE" w:rsidRPr="002D34BC">
        <w:rPr>
          <w:rFonts w:ascii="Abyssinica SIL" w:hAnsi="Abyssinica SIL" w:cs="Abyssinica SIL"/>
        </w:rPr>
        <w:t>፴</w:t>
      </w:r>
      <w:r w:rsidR="00EA6C11" w:rsidRPr="002D34BC">
        <w:rPr>
          <w:rFonts w:ascii="Abyssinica SIL" w:hAnsi="Abyssinica SIL" w:cs="Abyssinica SIL"/>
        </w:rPr>
        <w:t>፪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ወእነሥኣ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ለበትርየ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ለስን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ወእገድፋ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እሚጥ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A1079" w:rsidRPr="002D34BC">
        <w:rPr>
          <w:rFonts w:ascii="Abyssinica SIL" w:hAnsi="Abyssinica SIL" w:cs="Abyssinica SIL"/>
        </w:rPr>
        <w:t>ኪዳ</w:t>
      </w:r>
      <w:proofErr w:type="spellEnd"/>
    </w:p>
    <w:p w14:paraId="64FF5667" w14:textId="58943CB9" w:rsidR="006F296C" w:rsidRPr="002D34BC" w:rsidRDefault="006F296C" w:rsidP="006F296C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3)</w:t>
      </w:r>
    </w:p>
    <w:p w14:paraId="0CC93321" w14:textId="77777777" w:rsidR="006F296C" w:rsidRPr="002D34BC" w:rsidRDefault="006A1079" w:rsidP="006F296C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ንየ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ዘተካየድኩ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ምስለ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ሕዝብ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Pr="002D34BC">
        <w:rPr>
          <w:rFonts w:ascii="Abyssinica SIL" w:hAnsi="Abyssinica SIL" w:cs="Abyssinica SIL"/>
        </w:rPr>
        <w:t>ወእትመየጥ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፤ </w:t>
      </w:r>
      <w:proofErr w:type="spellStart"/>
      <w:r w:rsidRPr="002D34BC">
        <w:rPr>
          <w:rFonts w:ascii="Abyssinica SIL" w:hAnsi="Abyssinica SIL" w:cs="Abyssinica SIL"/>
        </w:rPr>
        <w:t>ወየአምርዎን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ከነአንዩ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ለአባግዕየ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ተዓቅባ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እስመ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ውእቱ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45471F" w:rsidRPr="002D34BC">
        <w:rPr>
          <w:rFonts w:ascii="Abyssinica SIL" w:hAnsi="Abyssinica SIL" w:cs="Abyssinica SIL"/>
        </w:rPr>
        <w:t>ወእቤሎሙ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እመ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5471F" w:rsidRPr="002D34BC">
        <w:rPr>
          <w:rFonts w:ascii="Abyssinica SIL" w:hAnsi="Abyssinica SIL" w:cs="Abyssinica SIL"/>
        </w:rPr>
        <w:t>አሥመርኩክሙ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በቅድሜክሙ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ድልው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ሊተ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ዓስብየ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54EE8" w:rsidRPr="002D34BC">
        <w:rPr>
          <w:rFonts w:ascii="Abyssinica SIL" w:hAnsi="Abyssinica SIL" w:cs="Abyssinica SIL"/>
        </w:rPr>
        <w:t>፴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ብሩረ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ወሀቡኒ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E1358" w:rsidRPr="002D34BC">
        <w:rPr>
          <w:rFonts w:ascii="Abyssinica SIL" w:hAnsi="Abyssinica SIL" w:cs="Abyssinica SIL"/>
        </w:rPr>
        <w:t>ወይቤለኒ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E135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ደዮ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ሕንቅርት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ወፍትኖ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ለእመ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ጽሩይ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ውእቱ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በከመ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አመከርዎ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እሙንቱ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D91FDB" w:rsidRPr="002D34BC">
        <w:rPr>
          <w:rFonts w:ascii="Abyssinica SIL" w:hAnsi="Abyssinica SIL" w:cs="Abyssinica SIL"/>
        </w:rPr>
        <w:t>ወነሣእኩ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D91FDB" w:rsidRPr="002D34BC">
        <w:rPr>
          <w:rFonts w:ascii="Abyssinica SIL" w:hAnsi="Abyssinica SIL" w:cs="Abyssinica SIL"/>
        </w:rPr>
        <w:t>ዝኰ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54EE8" w:rsidRPr="002D34BC">
        <w:rPr>
          <w:rFonts w:ascii="Abyssinica SIL" w:hAnsi="Abyssinica SIL" w:cs="Abyssinica SIL"/>
        </w:rPr>
        <w:t>፴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962A9" w:rsidRPr="002D34BC">
        <w:rPr>
          <w:rFonts w:ascii="Abyssinica SIL" w:hAnsi="Abyssinica SIL" w:cs="Abyssinica SIL"/>
        </w:rPr>
        <w:t>ብሩረ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962A9" w:rsidRPr="002D34BC">
        <w:rPr>
          <w:rFonts w:ascii="Abyssinica SIL" w:hAnsi="Abyssinica SIL" w:cs="Abyssinica SIL"/>
        </w:rPr>
        <w:t>ወወደይ</w:t>
      </w:r>
      <w:r w:rsidR="00821E1C" w:rsidRPr="002D34BC">
        <w:rPr>
          <w:rFonts w:ascii="Abyssinica SIL" w:hAnsi="Abyssinica SIL" w:cs="Abyssinica SIL"/>
        </w:rPr>
        <w:t>ክዎ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ሕንቅርት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ዘቤተ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21E1C" w:rsidRPr="002D34BC">
        <w:rPr>
          <w:rFonts w:ascii="Abyssinica SIL" w:hAnsi="Abyssinica SIL" w:cs="Abyssinica SIL"/>
        </w:rPr>
        <w:t>ወገደፍኩ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ካልእተ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በትርየ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ሐብለ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1E1C" w:rsidRPr="002D34BC">
        <w:rPr>
          <w:rFonts w:ascii="Abyssinica SIL" w:hAnsi="Abyssinica SIL" w:cs="Abyssinica SIL"/>
        </w:rPr>
        <w:t>እሚጥ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821E1C" w:rsidRPr="002D34BC">
        <w:rPr>
          <w:rFonts w:ascii="Abyssinica SIL" w:hAnsi="Abyssinica SIL" w:cs="Abyssinica SIL"/>
          <w:lang w:val="en-GB"/>
        </w:rPr>
        <w:t>‹</w:t>
      </w:r>
      <w:proofErr w:type="spellStart"/>
      <w:r w:rsidR="00821E1C" w:rsidRPr="002D34BC">
        <w:rPr>
          <w:rFonts w:ascii="Abyssinica SIL" w:hAnsi="Abyssinica SIL" w:cs="Abyssinica SIL"/>
        </w:rPr>
        <w:t>ምኵናነ</w:t>
      </w:r>
      <w:proofErr w:type="spellEnd"/>
      <w:r w:rsidR="00821E1C" w:rsidRPr="002D34BC">
        <w:rPr>
          <w:rFonts w:ascii="Abyssinica SIL" w:hAnsi="Abyssinica SIL" w:cs="Abyssinica SIL"/>
          <w:lang w:val="en-GB"/>
        </w:rPr>
        <w:t>›</w:t>
      </w:r>
      <w:r w:rsidR="00E26DCD" w:rsidRPr="002D34BC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6DCD" w:rsidRPr="002D34BC">
        <w:rPr>
          <w:rFonts w:ascii="Abyssinica SIL" w:hAnsi="Abyssinica SIL" w:cs="Abyssinica SIL"/>
        </w:rPr>
        <w:t>ዘማእከለ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26DCD" w:rsidRPr="002D34BC">
        <w:rPr>
          <w:rFonts w:ascii="Abyssinica SIL" w:hAnsi="Abyssinica SIL" w:cs="Abyssinica SIL"/>
        </w:rPr>
        <w:t>ይሁዳ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26DCD" w:rsidRPr="002D34BC">
        <w:rPr>
          <w:rFonts w:ascii="Abyssinica SIL" w:hAnsi="Abyssinica SIL" w:cs="Abyssinica SIL"/>
        </w:rPr>
        <w:t>ወዘማእከለ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26DCD"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E26DCD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20DFE" w:rsidRPr="002D34BC">
        <w:rPr>
          <w:rFonts w:ascii="Abyssinica SIL" w:hAnsi="Abyssinica SIL" w:cs="Abyssinica SIL"/>
        </w:rPr>
        <w:t>፴</w:t>
      </w:r>
      <w:r w:rsidR="00E26DCD" w:rsidRPr="002D34BC">
        <w:rPr>
          <w:rFonts w:ascii="Abyssinica SIL" w:hAnsi="Abyssinica SIL" w:cs="Abyssinica SIL"/>
        </w:rPr>
        <w:t>፫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56AC8" w:rsidRPr="002D34BC">
        <w:rPr>
          <w:rFonts w:ascii="Abyssinica SIL" w:hAnsi="Abyssinica SIL" w:cs="Abyssinica SIL"/>
        </w:rPr>
        <w:t>ወይቤለኒ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056AC8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ዓዲ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ንሣእ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ለከ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ንዋየ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ኖሎት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ዘኖላዊ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አብድ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56AC8" w:rsidRPr="002D34BC">
        <w:rPr>
          <w:rFonts w:ascii="Abyssinica SIL" w:hAnsi="Abyssinica SIL" w:cs="Abyssinica SIL"/>
        </w:rPr>
        <w:t>አነሥ</w:t>
      </w:r>
      <w:r w:rsidR="00376274" w:rsidRPr="002D34BC">
        <w:rPr>
          <w:rFonts w:ascii="Abyssinica SIL" w:hAnsi="Abyssinica SIL" w:cs="Abyssinica SIL"/>
        </w:rPr>
        <w:t>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ኖላዌ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ዘተገድፈሂ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ኢይረድእ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ወዘተዘርወሂ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ኢያስተጋብእ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ወዘቈስለ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76274" w:rsidRPr="002D34BC">
        <w:rPr>
          <w:rFonts w:ascii="Abyssinica SIL" w:hAnsi="Abyssinica SIL" w:cs="Abyssinica SIL"/>
        </w:rPr>
        <w:t>ኢይ</w:t>
      </w:r>
      <w:r w:rsidR="00A65437" w:rsidRPr="002D34BC">
        <w:rPr>
          <w:rFonts w:ascii="Abyssinica SIL" w:hAnsi="Abyssinica SIL" w:cs="Abyssinica SIL"/>
        </w:rPr>
        <w:t>ፌውስ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5437" w:rsidRPr="002D34BC">
        <w:rPr>
          <w:rFonts w:ascii="Abyssinica SIL" w:hAnsi="Abyssinica SIL" w:cs="Abyssinica SIL"/>
        </w:rPr>
        <w:t>ወዘ</w:t>
      </w:r>
      <w:r w:rsidR="00A65437" w:rsidRPr="002D34BC">
        <w:rPr>
          <w:rFonts w:ascii="Abyssinica SIL" w:hAnsi="Abyssinica SIL" w:cs="Abyssinica SIL"/>
          <w:lang w:val="en-GB"/>
        </w:rPr>
        <w:t>‹</w:t>
      </w:r>
      <w:r w:rsidR="00A65437" w:rsidRPr="002D34BC">
        <w:rPr>
          <w:rFonts w:ascii="Abyssinica SIL" w:hAnsi="Abyssinica SIL" w:cs="Abyssinica SIL"/>
        </w:rPr>
        <w:t>ሐይወሂ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5437" w:rsidRPr="002D34BC">
        <w:rPr>
          <w:rFonts w:ascii="Abyssinica SIL" w:hAnsi="Abyssinica SIL" w:cs="Abyssinica SIL"/>
          <w:lang w:val="en-GB"/>
        </w:rPr>
        <w:t xml:space="preserve">› </w:t>
      </w:r>
      <w:proofErr w:type="spellStart"/>
      <w:r w:rsidR="00A65437" w:rsidRPr="002D34BC">
        <w:rPr>
          <w:rFonts w:ascii="Abyssinica SIL" w:hAnsi="Abyssinica SIL" w:cs="Abyssinica SIL"/>
        </w:rPr>
        <w:t>ኢያረትዕ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5437" w:rsidRPr="002D34BC">
        <w:rPr>
          <w:rFonts w:ascii="Abyssinica SIL" w:hAnsi="Abyssinica SIL" w:cs="Abyssinica SIL"/>
        </w:rPr>
        <w:lastRenderedPageBreak/>
        <w:t>ወይበልዕ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5437" w:rsidRPr="002D34BC">
        <w:rPr>
          <w:rFonts w:ascii="Abyssinica SIL" w:hAnsi="Abyssinica SIL" w:cs="Abyssinica SIL"/>
        </w:rPr>
        <w:t>ሥጋ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5437" w:rsidRPr="002D34BC">
        <w:rPr>
          <w:rFonts w:ascii="Abyssinica SIL" w:hAnsi="Abyssinica SIL" w:cs="Abyssinica SIL"/>
        </w:rPr>
        <w:t>ዘሰብሐ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65437" w:rsidRPr="002D34BC">
        <w:rPr>
          <w:rFonts w:ascii="Abyssinica SIL" w:hAnsi="Abyssinica SIL" w:cs="Abyssinica SIL"/>
        </w:rPr>
        <w:t>ወያስተናጕ</w:t>
      </w:r>
      <w:r w:rsidR="00307CF1" w:rsidRPr="002D34BC">
        <w:rPr>
          <w:rFonts w:ascii="Abyssinica SIL" w:hAnsi="Abyssinica SIL" w:cs="Abyssinica SIL"/>
        </w:rPr>
        <w:t>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07CF1" w:rsidRPr="002D34BC">
        <w:rPr>
          <w:rFonts w:ascii="Abyssinica SIL" w:hAnsi="Abyssinica SIL" w:cs="Abyssinica SIL"/>
        </w:rPr>
        <w:t>አገዳሆሙ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307CF1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20DFE" w:rsidRPr="002D34BC">
        <w:rPr>
          <w:rFonts w:ascii="Abyssinica SIL" w:hAnsi="Abyssinica SIL" w:cs="Abyssinica SIL"/>
        </w:rPr>
        <w:t>፴</w:t>
      </w:r>
      <w:r w:rsidR="00307CF1" w:rsidRPr="002D34BC">
        <w:rPr>
          <w:rFonts w:ascii="Abyssinica SIL" w:hAnsi="Abyssinica SIL" w:cs="Abyssinica SIL"/>
        </w:rPr>
        <w:t>፬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አሌ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ለእለ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ከንቶ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ይሬእዩ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የኃድጉ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445B9" w:rsidRPr="002D34BC">
        <w:rPr>
          <w:rFonts w:ascii="Abyssinica SIL" w:hAnsi="Abyssinica SIL" w:cs="Abyssinica SIL"/>
        </w:rPr>
        <w:t>አባግዓ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4445B9" w:rsidRPr="002D34BC">
        <w:rPr>
          <w:rFonts w:ascii="Abyssinica SIL" w:hAnsi="Abyssinica SIL" w:cs="Abyssinica SIL"/>
        </w:rPr>
        <w:t>መ</w:t>
      </w:r>
    </w:p>
    <w:p w14:paraId="31AB3723" w14:textId="77777777" w:rsidR="006F296C" w:rsidRPr="002D34BC" w:rsidRDefault="006F296C" w:rsidP="006F296C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0BC79461" w14:textId="27A18471" w:rsidR="006F296C" w:rsidRPr="002D34BC" w:rsidRDefault="006F296C" w:rsidP="006F296C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(fol. 158r)</w:t>
      </w:r>
    </w:p>
    <w:p w14:paraId="3488BB75" w14:textId="046462EA" w:rsidR="006F296C" w:rsidRPr="002D34BC" w:rsidRDefault="006F296C" w:rsidP="006F296C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1)</w:t>
      </w:r>
    </w:p>
    <w:p w14:paraId="163F141A" w14:textId="77777777" w:rsidR="00EF192D" w:rsidRPr="002D34BC" w:rsidRDefault="000A777F" w:rsidP="00EF192D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ጥ</w:t>
      </w:r>
      <w:r w:rsidR="00FC495C" w:rsidRPr="002D34BC">
        <w:rPr>
          <w:rFonts w:ascii="Abyssinica SIL" w:hAnsi="Abyssinica SIL" w:cs="Abyssinica SIL"/>
        </w:rPr>
        <w:t>ባሕት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C495C"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C495C" w:rsidRPr="002D34BC">
        <w:rPr>
          <w:rFonts w:ascii="Abyssinica SIL" w:hAnsi="Abyssinica SIL" w:cs="Abyssinica SIL"/>
        </w:rPr>
        <w:t>እደዊሁ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C495C" w:rsidRPr="002D34BC">
        <w:rPr>
          <w:rFonts w:ascii="Abyssinica SIL" w:hAnsi="Abyssinica SIL" w:cs="Abyssinica SIL"/>
        </w:rPr>
        <w:t>ወውስተ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FC495C" w:rsidRPr="002D34BC">
        <w:rPr>
          <w:rFonts w:ascii="Abyssinica SIL" w:hAnsi="Abyssinica SIL" w:cs="Abyssinica SIL"/>
        </w:rPr>
        <w:t>ዐይኑ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C495C" w:rsidRPr="002D34BC">
        <w:rPr>
          <w:rFonts w:ascii="Abyssinica SIL" w:hAnsi="Abyssinica SIL" w:cs="Abyssinica SIL"/>
        </w:rPr>
        <w:t>ዘየማን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C495C" w:rsidRPr="002D34BC">
        <w:rPr>
          <w:rFonts w:ascii="Abyssinica SIL" w:hAnsi="Abyssinica SIL" w:cs="Abyssinica SIL"/>
        </w:rPr>
        <w:t>ወመዝ</w:t>
      </w:r>
      <w:r w:rsidR="006D426B" w:rsidRPr="002D34BC">
        <w:rPr>
          <w:rFonts w:ascii="Abyssinica SIL" w:hAnsi="Abyssinica SIL" w:cs="Abyssinica SIL"/>
        </w:rPr>
        <w:t>ራዕቱኒ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D426B" w:rsidRPr="002D34BC">
        <w:rPr>
          <w:rFonts w:ascii="Abyssinica SIL" w:hAnsi="Abyssinica SIL" w:cs="Abyssinica SIL"/>
        </w:rPr>
        <w:t>የቢስ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D426B" w:rsidRPr="002D34BC">
        <w:rPr>
          <w:rFonts w:ascii="Abyssinica SIL" w:hAnsi="Abyssinica SIL" w:cs="Abyssinica SIL"/>
        </w:rPr>
        <w:t>ይየብስ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D426B" w:rsidRPr="002D34BC">
        <w:rPr>
          <w:rFonts w:ascii="Abyssinica SIL" w:hAnsi="Abyssinica SIL" w:cs="Abyssinica SIL"/>
        </w:rPr>
        <w:t>ወዐይኑሂ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D426B" w:rsidRPr="002D34BC">
        <w:rPr>
          <w:rFonts w:ascii="Abyssinica SIL" w:hAnsi="Abyssinica SIL" w:cs="Abyssinica SIL"/>
        </w:rPr>
        <w:t>ነቊረ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D426B" w:rsidRPr="002D34BC">
        <w:rPr>
          <w:rFonts w:ascii="Abyssinica SIL" w:hAnsi="Abyssinica SIL" w:cs="Abyssinica SIL"/>
        </w:rPr>
        <w:t>ይነቊር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630607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630607" w:rsidRPr="002D34BC">
        <w:rPr>
          <w:rFonts w:ascii="Abyssinica SIL" w:hAnsi="Abyssinica SIL" w:cs="Abyssinica SIL"/>
        </w:rPr>
        <w:t>፲፩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630607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E521C" w:rsidRPr="002D34BC">
        <w:rPr>
          <w:rFonts w:ascii="Abyssinica SIL" w:hAnsi="Abyssinica SIL" w:cs="Abyssinica SIL"/>
        </w:rPr>
        <w:t>፴</w:t>
      </w:r>
      <w:r w:rsidR="00630607" w:rsidRPr="002D34BC">
        <w:rPr>
          <w:rFonts w:ascii="Abyssinica SIL" w:hAnsi="Abyssinica SIL" w:cs="Abyssinica SIL"/>
        </w:rPr>
        <w:t>፭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21EB9" w:rsidRPr="002D34BC">
        <w:rPr>
          <w:rFonts w:ascii="Abyssinica SIL" w:hAnsi="Abyssinica SIL" w:cs="Abyssinica SIL"/>
        </w:rPr>
        <w:t>ተረፈ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321EB9" w:rsidRPr="002D34BC">
        <w:rPr>
          <w:rFonts w:ascii="Abyssinica SIL" w:hAnsi="Abyssinica SIL" w:cs="Abyssinica SIL"/>
        </w:rPr>
        <w:t>ቃለ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እስራኤል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ዘሰፍሖ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ለሰማይ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ወሣረራ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ለምድር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ወይፈጥር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ነፍሰ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ለሰብእ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321EB9" w:rsidRPr="002D34BC">
        <w:rPr>
          <w:rFonts w:ascii="Abyssinica SIL" w:hAnsi="Abyssinica SIL" w:cs="Abyssinica SIL"/>
        </w:rPr>
        <w:t>ናሁ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21EB9" w:rsidRPr="002D34BC">
        <w:rPr>
          <w:rFonts w:ascii="Abyssinica SIL" w:hAnsi="Abyssinica SIL" w:cs="Abyssinica SIL"/>
        </w:rPr>
        <w:t>እሬስያ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ድርኵኵተ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ማዕፃ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ዘኢይትሀወክ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እምኵሉ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00324" w:rsidRPr="002D34BC">
        <w:rPr>
          <w:rFonts w:ascii="Abyssinica SIL" w:hAnsi="Abyssinica SIL" w:cs="Abyssinica SIL"/>
        </w:rPr>
        <w:t>አሕ</w:t>
      </w:r>
      <w:r w:rsidR="00D2482D" w:rsidRPr="002D34BC">
        <w:rPr>
          <w:rFonts w:ascii="Abyssinica SIL" w:hAnsi="Abyssinica SIL" w:cs="Abyssinica SIL"/>
        </w:rPr>
        <w:t>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አድያም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ዓውዳ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2482D" w:rsidRPr="002D34BC">
        <w:rPr>
          <w:rFonts w:ascii="Abyssinica SIL" w:hAnsi="Abyssinica SIL" w:cs="Abyssinica SIL"/>
        </w:rPr>
        <w:t>ወበይሁዳ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ጥቅመ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2482D" w:rsidRPr="002D34BC">
        <w:rPr>
          <w:rFonts w:ascii="Abyssinica SIL" w:hAnsi="Abyssinica SIL" w:cs="Abyssinica SIL"/>
        </w:rPr>
        <w:t>ወይእተ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እሬስያ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2482D" w:rsidRPr="002D34BC">
        <w:rPr>
          <w:rFonts w:ascii="Abyssinica SIL" w:hAnsi="Abyssinica SIL" w:cs="Abyssinica SIL"/>
        </w:rPr>
        <w:t>ለኢየሩ</w:t>
      </w:r>
      <w:r w:rsidR="000A7927" w:rsidRPr="002D34BC">
        <w:rPr>
          <w:rFonts w:ascii="Abyssinica SIL" w:hAnsi="Abyssinica SIL" w:cs="Abyssinica SIL"/>
        </w:rPr>
        <w:t>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እብን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ይከይዳ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A7927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A7927" w:rsidRPr="002D34BC">
        <w:rPr>
          <w:rFonts w:ascii="Abyssinica SIL" w:hAnsi="Abyssinica SIL" w:cs="Abyssinica SIL"/>
        </w:rPr>
        <w:t>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ዘኬዳ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ስላቀ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ይሣለቅ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ላዕሌሃ</w:t>
      </w:r>
      <w:r w:rsidR="00461FD9" w:rsidRPr="002D34BC">
        <w:rPr>
          <w:rFonts w:ascii="Abyssinica SIL" w:hAnsi="Abyssinica SIL" w:cs="Abyssinica SIL"/>
        </w:rPr>
        <w:t xml:space="preserve">። </w:t>
      </w:r>
      <w:r w:rsidR="009E38EB" w:rsidRPr="002D34BC">
        <w:rPr>
          <w:rFonts w:ascii="Abyssinica SIL" w:hAnsi="Abyssinica SIL" w:cs="Abyssinica SIL"/>
        </w:rPr>
        <w:t>ወይትጋብኡ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ላዕሌሃ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E38EB" w:rsidRPr="002D34BC">
        <w:rPr>
          <w:rFonts w:ascii="Abyssinica SIL" w:hAnsi="Abyssinica SIL" w:cs="Abyssinica SIL"/>
        </w:rPr>
        <w:t>አሕዛበ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E38EB" w:rsidRPr="002D34BC">
        <w:rPr>
          <w:rFonts w:ascii="Abyssinica SIL" w:hAnsi="Abyssinica SIL" w:cs="Abyssinica SIL"/>
        </w:rPr>
        <w:t>ምድር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E38EB" w:rsidRPr="002D34BC">
        <w:rPr>
          <w:rFonts w:ascii="Abyssinica SIL" w:hAnsi="Abyssinica SIL" w:cs="Abyssinica SIL"/>
        </w:rPr>
        <w:t>ይእተ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E38EB"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E38EB" w:rsidRPr="002D34BC">
        <w:rPr>
          <w:rFonts w:ascii="Abyssinica SIL" w:hAnsi="Abyssinica SIL" w:cs="Abyssinica SIL"/>
        </w:rPr>
        <w:t>ይቤ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E38EB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341AD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341AD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341AD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E521C" w:rsidRPr="002D34BC">
        <w:rPr>
          <w:rFonts w:ascii="Abyssinica SIL" w:hAnsi="Abyssinica SIL" w:cs="Abyssinica SIL"/>
        </w:rPr>
        <w:t>፴</w:t>
      </w:r>
      <w:r w:rsidR="009341AD" w:rsidRPr="002D34BC">
        <w:rPr>
          <w:rFonts w:ascii="Abyssinica SIL" w:hAnsi="Abyssinica SIL" w:cs="Abyssinica SIL"/>
        </w:rPr>
        <w:t>፮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341AD" w:rsidRPr="002D34BC">
        <w:rPr>
          <w:rFonts w:ascii="Abyssinica SIL" w:hAnsi="Abyssinica SIL" w:cs="Abyssinica SIL"/>
        </w:rPr>
        <w:t>እቀሥፍ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341AD" w:rsidRPr="002D34BC">
        <w:rPr>
          <w:rFonts w:ascii="Abyssinica SIL" w:hAnsi="Abyssinica SIL" w:cs="Abyssinica SIL"/>
        </w:rPr>
        <w:t>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341AD" w:rsidRPr="002D34BC">
        <w:rPr>
          <w:rFonts w:ascii="Abyssinica SIL" w:hAnsi="Abyssinica SIL" w:cs="Abyssinica SIL"/>
        </w:rPr>
        <w:t>አፍ</w:t>
      </w:r>
      <w:r w:rsidR="00597947" w:rsidRPr="002D34BC">
        <w:rPr>
          <w:rFonts w:ascii="Abyssinica SIL" w:hAnsi="Abyssinica SIL" w:cs="Abyssinica SIL"/>
        </w:rPr>
        <w:t>ራሰ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በድንጋፄ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ወመስተፅዕናነሂ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በዝንጋዔ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ወእከሥት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አዕይንትየ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97947" w:rsidRPr="002D34BC">
        <w:rPr>
          <w:rFonts w:ascii="Abyssinica SIL" w:hAnsi="Abyssinica SIL" w:cs="Abyssinica SIL"/>
        </w:rPr>
        <w:t>ወእቀሥፍሂ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97947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አፍራሰ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በአዊር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C10BF" w:rsidRPr="002D34BC">
        <w:rPr>
          <w:rFonts w:ascii="Abyssinica SIL" w:hAnsi="Abyssinica SIL" w:cs="Abyssinica SIL"/>
        </w:rPr>
        <w:t>ወይቤሉ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መሳፍንተ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C10BF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3342A9FD" w14:textId="77777777" w:rsidR="00EF192D" w:rsidRPr="002D34BC" w:rsidRDefault="00EF192D" w:rsidP="00EF192D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2D66C8E2" w14:textId="24D789F7" w:rsidR="00EF192D" w:rsidRPr="002D34BC" w:rsidRDefault="00EC10BF" w:rsidP="00EF192D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በልቦሙ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ረከብናሁ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አምላክነ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F1189"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F1189" w:rsidRPr="002D34BC">
        <w:rPr>
          <w:rFonts w:ascii="Abyssinica SIL" w:hAnsi="Abyssinica SIL" w:cs="Abyssinica SIL"/>
        </w:rPr>
        <w:t>ይመልክ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5F1189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E521C" w:rsidRPr="002D34BC">
        <w:rPr>
          <w:rFonts w:ascii="Abyssinica SIL" w:hAnsi="Abyssinica SIL" w:cs="Abyssinica SIL"/>
        </w:rPr>
        <w:t>፴</w:t>
      </w:r>
      <w:r w:rsidR="005F1189" w:rsidRPr="002D34BC">
        <w:rPr>
          <w:rFonts w:ascii="Abyssinica SIL" w:hAnsi="Abyssinica SIL" w:cs="Abyssinica SIL"/>
        </w:rPr>
        <w:t>፯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6795C" w:rsidRPr="002D34BC">
        <w:rPr>
          <w:rFonts w:ascii="Abyssinica SIL" w:hAnsi="Abyssinica SIL" w:cs="Abyssinica SIL"/>
        </w:rPr>
        <w:t>ይእተ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6795C"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6795C" w:rsidRPr="002D34BC">
        <w:rPr>
          <w:rFonts w:ascii="Abyssinica SIL" w:hAnsi="Abyssinica SIL" w:cs="Abyssinica SIL"/>
        </w:rPr>
        <w:t>እሬስዮሙ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6795C" w:rsidRPr="002D34BC">
        <w:rPr>
          <w:rFonts w:ascii="Abyssinica SIL" w:hAnsi="Abyssinica SIL" w:cs="Abyssinica SIL"/>
        </w:rPr>
        <w:t>ለቤተ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ተንታገ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እሳት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ማእከለ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ዕፀው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ወከመ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ነበልባለ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እሳት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ሐሰር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6795C" w:rsidRPr="002D34BC">
        <w:rPr>
          <w:rFonts w:ascii="Abyssinica SIL" w:hAnsi="Abyssinica SIL" w:cs="Abyssinica SIL"/>
        </w:rPr>
        <w:t>ወሣዕር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6795C" w:rsidRPr="002D34BC">
        <w:rPr>
          <w:rFonts w:ascii="Abyssinica SIL" w:hAnsi="Abyssinica SIL" w:cs="Abyssinica SIL"/>
        </w:rPr>
        <w:t>ወትበልዕ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አሕዛበ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ዘዓውዶሙ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ዘየማኖሙ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ወፀጋሞሙ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6B4DFF" w:rsidRPr="002D34BC">
        <w:rPr>
          <w:rFonts w:ascii="Abyssinica SIL" w:hAnsi="Abyssinica SIL" w:cs="Abyssinica SIL"/>
        </w:rPr>
        <w:t>ወትነብር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ባሕቲታ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ወያድኅን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4DFF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አ</w:t>
      </w:r>
      <w:r w:rsidR="00E03406" w:rsidRPr="002D34BC">
        <w:rPr>
          <w:rFonts w:ascii="Abyssinica SIL" w:hAnsi="Abyssinica SIL" w:cs="Abyssinica SIL"/>
          <w:lang w:val="en-GB"/>
        </w:rPr>
        <w:t>‹</w:t>
      </w:r>
      <w:r w:rsidR="00E03406" w:rsidRPr="002D34BC">
        <w:rPr>
          <w:rFonts w:ascii="Abyssinica SIL" w:hAnsi="Abyssinica SIL" w:cs="Abyssinica SIL"/>
        </w:rPr>
        <w:t>ህጉ</w:t>
      </w:r>
      <w:r w:rsidR="00E03406" w:rsidRPr="002D34BC">
        <w:rPr>
          <w:rFonts w:ascii="Abyssinica SIL" w:hAnsi="Abyssinica SIL" w:cs="Abyssinica SIL"/>
          <w:lang w:val="en-GB"/>
        </w:rPr>
        <w:t>›</w:t>
      </w:r>
      <w:r w:rsidR="00E03406" w:rsidRPr="002D34BC">
        <w:rPr>
          <w:rFonts w:ascii="Abyssinica SIL" w:hAnsi="Abyssinica SIL" w:cs="Abyssinica SIL"/>
        </w:rPr>
        <w:t>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ትካት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ኢያዕብዩ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ትዝህርቶሙ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03406" w:rsidRPr="002D34BC">
        <w:rPr>
          <w:rFonts w:ascii="Abyssinica SIL" w:hAnsi="Abyssinica SIL" w:cs="Abyssinica SIL"/>
        </w:rPr>
        <w:t>ዳዊት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838A3" w:rsidRPr="002D34BC">
        <w:rPr>
          <w:rFonts w:ascii="Abyssinica SIL" w:hAnsi="Abyssinica SIL" w:cs="Abyssinica SIL"/>
        </w:rPr>
        <w:t>ወትንሣኤሆሙ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ወላዕለ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838A3" w:rsidRPr="002D34BC">
        <w:rPr>
          <w:rFonts w:ascii="Abyssinica SIL" w:hAnsi="Abyssinica SIL" w:cs="Abyssinica SIL"/>
        </w:rPr>
        <w:t>ወይእተ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ይቀውም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ይነብሩ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838A3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460FC" w:rsidRPr="002D34BC">
        <w:rPr>
          <w:rFonts w:ascii="Abyssinica SIL" w:hAnsi="Abyssinica SIL" w:cs="Abyssinica SIL"/>
        </w:rPr>
        <w:t>ወውእተ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ዘድኩም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እምኔሆሙ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ዳዊት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460FC" w:rsidRPr="002D34BC">
        <w:rPr>
          <w:rFonts w:ascii="Abyssinica SIL" w:hAnsi="Abyssinica SIL" w:cs="Abyssinica SIL"/>
        </w:rPr>
        <w:t>ወቤተ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ዳዊት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460FC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460FC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460FC" w:rsidRPr="002D34BC">
        <w:rPr>
          <w:rFonts w:ascii="Abyssinica SIL" w:hAnsi="Abyssinica SIL" w:cs="Abyssinica SIL"/>
        </w:rPr>
        <w:t>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5460FC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ወከመ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መልአክ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በቅድሜሁ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2B5E74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E521C" w:rsidRPr="002D34BC">
        <w:rPr>
          <w:rFonts w:ascii="Abyssinica SIL" w:hAnsi="Abyssinica SIL" w:cs="Abyssinica SIL"/>
        </w:rPr>
        <w:t>፴</w:t>
      </w:r>
      <w:r w:rsidR="002B5E74" w:rsidRPr="002D34BC">
        <w:rPr>
          <w:rFonts w:ascii="Abyssinica SIL" w:hAnsi="Abyssinica SIL" w:cs="Abyssinica SIL"/>
        </w:rPr>
        <w:t>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ውእተ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B5E74" w:rsidRPr="002D34BC">
        <w:rPr>
          <w:rFonts w:ascii="Abyssinica SIL" w:hAnsi="Abyssinica SIL" w:cs="Abyssinica SIL"/>
        </w:rPr>
        <w:t>እ</w:t>
      </w:r>
      <w:r w:rsidR="00240FE6" w:rsidRPr="002D34BC">
        <w:rPr>
          <w:rFonts w:ascii="Abyssinica SIL" w:hAnsi="Abyssinica SIL" w:cs="Abyssinica SIL"/>
        </w:rPr>
        <w:t>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240FE6" w:rsidRPr="002D34BC">
        <w:rPr>
          <w:rFonts w:ascii="Abyssinica SIL" w:hAnsi="Abyssinica SIL" w:cs="Abyssinica SIL"/>
        </w:rPr>
        <w:t>እትኃሠሦሙ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0FE6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0FE6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0FE6" w:rsidRPr="002D34BC">
        <w:rPr>
          <w:rFonts w:ascii="Abyssinica SIL" w:hAnsi="Abyssinica SIL" w:cs="Abyssinica SIL"/>
        </w:rPr>
        <w:t>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81850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አእትቶሙ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ወእክዑ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81850" w:rsidRPr="002D34BC">
        <w:rPr>
          <w:rFonts w:ascii="Abyssinica SIL" w:hAnsi="Abyssinica SIL" w:cs="Abyssinica SIL"/>
        </w:rPr>
        <w:t>ወላዕለ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23545BEB" w14:textId="237901DF" w:rsidR="00EF192D" w:rsidRPr="002D34BC" w:rsidRDefault="00EF192D" w:rsidP="00EF192D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(col. 3)</w:t>
      </w:r>
    </w:p>
    <w:p w14:paraId="1939A8B1" w14:textId="77777777" w:rsidR="001263B1" w:rsidRPr="002D34BC" w:rsidRDefault="00E81850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ይነብሩ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204C7" w:rsidRPr="002D34BC">
        <w:rPr>
          <w:rFonts w:ascii="Abyssinica SIL" w:hAnsi="Abyssinica SIL" w:cs="Abyssinica SIL"/>
        </w:rPr>
        <w:t>መንፈሰ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ትፍሥሕት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ወኀሤት</w:t>
      </w:r>
      <w:r w:rsidR="00461FD9" w:rsidRPr="002D34BC">
        <w:rPr>
          <w:rFonts w:ascii="Abyssinica SIL" w:hAnsi="Abyssinica SIL" w:cs="Abyssinica SIL"/>
        </w:rPr>
        <w:t xml:space="preserve">፤ </w:t>
      </w:r>
      <w:r w:rsidR="00E204C7" w:rsidRPr="002D34BC">
        <w:rPr>
          <w:rFonts w:ascii="Abyssinica SIL" w:hAnsi="Abyssinica SIL" w:cs="Abyssinica SIL"/>
        </w:rPr>
        <w:t>ወውእተ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ሀለዎሙ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ይርአይዎ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ለዘወግዕዎ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204C7" w:rsidRPr="002D34BC">
        <w:rPr>
          <w:rFonts w:ascii="Abyssinica SIL" w:hAnsi="Abyssinica SIL" w:cs="Abyssinica SIL"/>
        </w:rPr>
        <w:t>ወይትመየጡ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ብካይ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ወይላሕውዎ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ዘያፈቅሩ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204C7" w:rsidRPr="002D34BC">
        <w:rPr>
          <w:rFonts w:ascii="Abyssinica SIL" w:hAnsi="Abyssinica SIL" w:cs="Abyssinica SIL"/>
        </w:rPr>
        <w:t>ወየሐምሙ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ሕማመ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204C7" w:rsidRPr="002D34BC">
        <w:rPr>
          <w:rFonts w:ascii="Abyssinica SIL" w:hAnsi="Abyssinica SIL" w:cs="Abyssinica SIL"/>
        </w:rPr>
        <w:t>በኵ</w:t>
      </w:r>
      <w:r w:rsidR="003D12CC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የዓቢ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ላሓ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መጠነ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ውኂዝ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ዘይውኅዝ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በገዳም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3D12CC" w:rsidRPr="002D34BC">
        <w:rPr>
          <w:rFonts w:ascii="Abyssinica SIL" w:hAnsi="Abyssinica SIL" w:cs="Abyssinica SIL"/>
        </w:rPr>
        <w:t>ወይላሕዉ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63F7B" w:rsidRPr="002D34BC">
        <w:rPr>
          <w:rFonts w:ascii="Abyssinica SIL" w:hAnsi="Abyssinica SIL" w:cs="Abyssinica SIL"/>
        </w:rPr>
        <w:t>ላሐ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63F7B" w:rsidRPr="002D34BC">
        <w:rPr>
          <w:rFonts w:ascii="Abyssinica SIL" w:hAnsi="Abyssinica SIL" w:cs="Abyssinica SIL"/>
        </w:rPr>
        <w:t>በበሕዘቢሆሙ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63F7B" w:rsidRPr="002D34BC">
        <w:rPr>
          <w:rFonts w:ascii="Abyssinica SIL" w:hAnsi="Abyssinica SIL" w:cs="Abyssinica SIL"/>
        </w:rPr>
        <w:t>ወሕዝብኒ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63F7B" w:rsidRPr="002D34BC">
        <w:rPr>
          <w:rFonts w:ascii="Abyssinica SIL" w:hAnsi="Abyssinica SIL" w:cs="Abyssinica SIL"/>
        </w:rPr>
        <w:t>በባሕቲቶሙ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63F7B" w:rsidRPr="002D34BC">
        <w:rPr>
          <w:rFonts w:ascii="Abyssinica SIL" w:hAnsi="Abyssinica SIL" w:cs="Abyssinica SIL"/>
        </w:rPr>
        <w:t>ወአንስቲያሆሙኒ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በባሕቲቶን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9441A" w:rsidRPr="002D34BC">
        <w:rPr>
          <w:rFonts w:ascii="Abyssinica SIL" w:hAnsi="Abyssinica SIL" w:cs="Abyssinica SIL"/>
        </w:rPr>
        <w:t>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ዳዊት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በባሕቲቶሙ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ወአንስቲያሆሙኒ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441A" w:rsidRPr="002D34BC">
        <w:rPr>
          <w:rFonts w:ascii="Abyssinica SIL" w:hAnsi="Abyssinica SIL" w:cs="Abyssinica SIL"/>
        </w:rPr>
        <w:t>በባሕቲቶን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9441A" w:rsidRPr="002D34BC">
        <w:rPr>
          <w:rFonts w:ascii="Abyssinica SIL" w:hAnsi="Abyssinica SIL" w:cs="Abyssinica SIL"/>
        </w:rPr>
        <w:t>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ናታን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በባሕቲቶሙ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ወአንስቲያሆሙኒ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በባሕቲቶን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56DBE" w:rsidRPr="002D34BC">
        <w:rPr>
          <w:rFonts w:ascii="Abyssinica SIL" w:hAnsi="Abyssinica SIL" w:cs="Abyssinica SIL"/>
        </w:rPr>
        <w:t>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ሌዊ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በባሕቲቶሙ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56DBE" w:rsidRPr="002D34BC">
        <w:rPr>
          <w:rFonts w:ascii="Abyssinica SIL" w:hAnsi="Abyssinica SIL" w:cs="Abyssinica SIL"/>
        </w:rPr>
        <w:t>ወአን</w:t>
      </w:r>
      <w:r w:rsidR="00E370DA" w:rsidRPr="002D34BC">
        <w:rPr>
          <w:rFonts w:ascii="Abyssinica SIL" w:hAnsi="Abyssinica SIL" w:cs="Abyssinica SIL"/>
        </w:rPr>
        <w:t>ስቲያሆሙኒ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70DA" w:rsidRPr="002D34BC">
        <w:rPr>
          <w:rFonts w:ascii="Abyssinica SIL" w:hAnsi="Abyssinica SIL" w:cs="Abyssinica SIL"/>
        </w:rPr>
        <w:t>በባሕቲቶን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370DA" w:rsidRPr="002D34BC">
        <w:rPr>
          <w:rFonts w:ascii="Abyssinica SIL" w:hAnsi="Abyssinica SIL" w:cs="Abyssinica SIL"/>
        </w:rPr>
        <w:t>ሕዝበ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70DA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70DA" w:rsidRPr="002D34BC">
        <w:rPr>
          <w:rFonts w:ascii="Abyssinica SIL" w:hAnsi="Abyssinica SIL" w:cs="Abyssinica SIL"/>
        </w:rPr>
        <w:t>ስምዖን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70DA" w:rsidRPr="002D34BC">
        <w:rPr>
          <w:rFonts w:ascii="Abyssinica SIL" w:hAnsi="Abyssinica SIL" w:cs="Abyssinica SIL"/>
        </w:rPr>
        <w:t>በባሕቲቶሙ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370DA" w:rsidRPr="002D34BC">
        <w:rPr>
          <w:rFonts w:ascii="Abyssinica SIL" w:hAnsi="Abyssinica SIL" w:cs="Abyssinica SIL"/>
        </w:rPr>
        <w:t>ወአንስቲያሆሙኒ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370DA" w:rsidRPr="002D34BC">
        <w:rPr>
          <w:rFonts w:ascii="Abyssinica SIL" w:hAnsi="Abyssinica SIL" w:cs="Abyssinica SIL"/>
        </w:rPr>
        <w:t>በባሕቲቶን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E370DA" w:rsidRPr="002D34BC">
        <w:rPr>
          <w:rFonts w:ascii="Abyssinica SIL" w:hAnsi="Abyssinica SIL" w:cs="Abyssinica SIL"/>
        </w:rPr>
        <w:t>ወኵሉ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370DA" w:rsidRPr="002D34BC">
        <w:rPr>
          <w:rFonts w:ascii="Abyssinica SIL" w:hAnsi="Abyssinica SIL" w:cs="Abyssinica SIL"/>
        </w:rPr>
        <w:t>ሕዝብ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370DA" w:rsidRPr="002D34BC">
        <w:rPr>
          <w:rFonts w:ascii="Abyssinica SIL" w:hAnsi="Abyssinica SIL" w:cs="Abyssinica SIL"/>
        </w:rPr>
        <w:t>ዘተርፉ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370DA" w:rsidRPr="002D34BC">
        <w:rPr>
          <w:rFonts w:ascii="Abyssinica SIL" w:hAnsi="Abyssinica SIL" w:cs="Abyssinica SIL"/>
        </w:rPr>
        <w:t>በባሕቲቶሙ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E370DA" w:rsidRPr="002D34BC">
        <w:rPr>
          <w:rFonts w:ascii="Abyssinica SIL" w:hAnsi="Abyssinica SIL" w:cs="Abyssinica SIL"/>
        </w:rPr>
        <w:t>ወአንስቲያሆሙኒ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104C39" w:rsidRPr="002D34BC">
        <w:rPr>
          <w:rFonts w:ascii="Abyssinica SIL" w:hAnsi="Abyssinica SIL" w:cs="Abyssinica SIL"/>
        </w:rPr>
        <w:t>በባሕቲ</w:t>
      </w:r>
      <w:r w:rsidR="00877750" w:rsidRPr="002D34BC">
        <w:rPr>
          <w:rFonts w:ascii="Abyssinica SIL" w:hAnsi="Abyssinica SIL" w:cs="Abyssinica SIL"/>
        </w:rPr>
        <w:t>ቶን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77750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877750" w:rsidRPr="002D34BC">
        <w:rPr>
          <w:rFonts w:ascii="Abyssinica SIL" w:hAnsi="Abyssinica SIL" w:cs="Abyssinica SIL"/>
        </w:rPr>
        <w:t>፲፪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77750" w:rsidRPr="002D34BC">
        <w:rPr>
          <w:rFonts w:ascii="Abyssinica SIL" w:hAnsi="Abyssinica SIL" w:cs="Abyssinica SIL"/>
        </w:rPr>
        <w:t>ውእተ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D194B"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ይትረኃው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በሐውርተ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ዳዊት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D194B" w:rsidRPr="002D34BC">
        <w:rPr>
          <w:rFonts w:ascii="Abyssinica SIL" w:hAnsi="Abyssinica SIL" w:cs="Abyssinica SIL"/>
        </w:rPr>
        <w:t>ወከመዝ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65D9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65D9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65D9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65D9" w:rsidRPr="002D34BC">
        <w:rPr>
          <w:rFonts w:ascii="Abyssinica SIL" w:hAnsi="Abyssinica SIL" w:cs="Abyssinica SIL"/>
        </w:rPr>
        <w:t>ወይጠፍእ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F65D9" w:rsidRPr="002D34BC">
        <w:rPr>
          <w:rFonts w:ascii="Abyssinica SIL" w:hAnsi="Abyssinica SIL" w:cs="Abyssinica SIL"/>
        </w:rPr>
        <w:t>አስማቲሆሙ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0224A15B" w14:textId="77777777" w:rsidR="001263B1" w:rsidRPr="002D34BC" w:rsidRDefault="001263B1" w:rsidP="001263B1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3CB6BC0B" w14:textId="77777777" w:rsidR="001263B1" w:rsidRPr="002D34BC" w:rsidRDefault="001263B1" w:rsidP="001263B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(fol. 158v)</w:t>
      </w:r>
    </w:p>
    <w:p w14:paraId="2420E179" w14:textId="77777777" w:rsidR="001263B1" w:rsidRPr="002D34BC" w:rsidRDefault="001263B1" w:rsidP="001263B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02AC909F" w14:textId="722E00F3" w:rsidR="001263B1" w:rsidRPr="002D34BC" w:rsidRDefault="004F65D9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ለጣዖታት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እምኵሉ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ምድር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ወያውዕይዎሙ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እምኵሉ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ለሐሳውያነ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ነቢያት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ወለመንፈሰ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ሐሰት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716A6" w:rsidRPr="002D34BC">
        <w:rPr>
          <w:rFonts w:ascii="Abyssinica SIL" w:hAnsi="Abyssinica SIL" w:cs="Abyssinica SIL"/>
        </w:rPr>
        <w:t>ወለእመቦ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ዘተነበየ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ይብልዎ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አቡሁ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ወእሙ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716A6" w:rsidRPr="002D34BC">
        <w:rPr>
          <w:rFonts w:ascii="Abyssinica SIL" w:hAnsi="Abyssinica SIL" w:cs="Abyssinica SIL"/>
        </w:rPr>
        <w:t>ወለድዎ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ሶበ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ተነበየ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ኢወለድናከ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B754F" w:rsidRPr="002D34BC">
        <w:rPr>
          <w:rFonts w:ascii="Abyssinica SIL" w:hAnsi="Abyssinica SIL" w:cs="Abyssinica SIL"/>
        </w:rPr>
        <w:t>ወይለብሱ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ሠቀ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ፀጕር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እስመ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B754F" w:rsidRPr="002D34BC">
        <w:rPr>
          <w:rFonts w:ascii="Abyssinica SIL" w:hAnsi="Abyssinica SIL" w:cs="Abyssinica SIL"/>
        </w:rPr>
        <w:t>ሐሰዉ</w:t>
      </w:r>
      <w:r w:rsidR="00461FD9" w:rsidRPr="002D34BC">
        <w:rPr>
          <w:rFonts w:ascii="Abyssinica SIL" w:hAnsi="Abyssinica SIL" w:cs="Abyssinica SIL"/>
        </w:rPr>
        <w:t xml:space="preserve">። </w:t>
      </w:r>
      <w:r w:rsidR="00EB754F" w:rsidRPr="002D34BC">
        <w:rPr>
          <w:rFonts w:ascii="Abyssinica SIL" w:hAnsi="Abyssinica SIL" w:cs="Abyssinica SIL"/>
        </w:rPr>
        <w:t>ወያርኢ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እዴሁ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ዘቈሰለ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ወይብል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አንሰ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ኢኮንኩ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አላ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ተገባሬ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አነ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1C18" w:rsidRPr="002D34BC">
        <w:rPr>
          <w:rFonts w:ascii="Abyssinica SIL" w:hAnsi="Abyssinica SIL" w:cs="Abyssinica SIL"/>
        </w:rPr>
        <w:t>ወለሰብእ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07C3" w:rsidRPr="002D34BC">
        <w:rPr>
          <w:rFonts w:ascii="Abyssinica SIL" w:hAnsi="Abyssinica SIL" w:cs="Abyssinica SIL"/>
        </w:rPr>
        <w:t>ተቀነይኩ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607C3" w:rsidRPr="002D34BC">
        <w:rPr>
          <w:rFonts w:ascii="Abyssinica SIL" w:hAnsi="Abyssinica SIL" w:cs="Abyssinica SIL"/>
        </w:rPr>
        <w:t>እምን</w:t>
      </w:r>
      <w:r w:rsidR="00AF0BB5" w:rsidRPr="002D34BC">
        <w:rPr>
          <w:rFonts w:ascii="Abyssinica SIL" w:hAnsi="Abyssinica SIL" w:cs="Abyssinica SIL"/>
        </w:rPr>
        <w:t>እስየ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F0BB5" w:rsidRPr="002D34BC">
        <w:rPr>
          <w:rFonts w:ascii="Abyssinica SIL" w:hAnsi="Abyssinica SIL" w:cs="Abyssinica SIL"/>
        </w:rPr>
        <w:t>ወይቤሎ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F0BB5" w:rsidRPr="002D34BC">
        <w:rPr>
          <w:rFonts w:ascii="Abyssinica SIL" w:hAnsi="Abyssinica SIL" w:cs="Abyssinica SIL"/>
        </w:rPr>
        <w:t>ምንትኑ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ዝመቅሠፍት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ዘማእከለ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እደዊከ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AF0BB5" w:rsidRPr="002D34BC">
        <w:rPr>
          <w:rFonts w:ascii="Abyssinica SIL" w:hAnsi="Abyssinica SIL" w:cs="Abyssinica SIL"/>
        </w:rPr>
        <w:t>ወይብል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ቈሰልኩ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በቤተ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F0BB5" w:rsidRPr="002D34BC">
        <w:rPr>
          <w:rFonts w:ascii="Abyssinica SIL" w:hAnsi="Abyssinica SIL" w:cs="Abyssinica SIL"/>
        </w:rPr>
        <w:t>ዐርክየ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AF0BB5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E521C" w:rsidRPr="002D34BC">
        <w:rPr>
          <w:rFonts w:ascii="Abyssinica SIL" w:hAnsi="Abyssinica SIL" w:cs="Abyssinica SIL"/>
        </w:rPr>
        <w:t>፴</w:t>
      </w:r>
      <w:r w:rsidR="00AF0BB5" w:rsidRPr="002D34BC">
        <w:rPr>
          <w:rFonts w:ascii="Abyssinica SIL" w:hAnsi="Abyssinica SIL" w:cs="Abyssinica SIL"/>
        </w:rPr>
        <w:t>፱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96C15" w:rsidRPr="002D34BC">
        <w:rPr>
          <w:rFonts w:ascii="Abyssinica SIL" w:hAnsi="Abyssinica SIL" w:cs="Abyssinica SIL"/>
        </w:rPr>
        <w:t>ተንሥኢ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96C15" w:rsidRPr="002D34BC">
        <w:rPr>
          <w:rFonts w:ascii="Abyssinica SIL" w:hAnsi="Abyssinica SIL" w:cs="Abyssinica SIL"/>
        </w:rPr>
        <w:t>ኵ</w:t>
      </w:r>
      <w:r w:rsidR="000B4E3C" w:rsidRPr="002D34BC">
        <w:rPr>
          <w:rFonts w:ascii="Abyssinica SIL" w:hAnsi="Abyssinica SIL" w:cs="Abyssinica SIL"/>
        </w:rPr>
        <w:t>ናት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ኖሎት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ወላዕለ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ብእሲ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ምስለ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ሀገሩ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0B4E3C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0B4E3C" w:rsidRPr="002D34BC">
        <w:rPr>
          <w:rFonts w:ascii="Abyssinica SIL" w:hAnsi="Abyssinica SIL" w:cs="Abyssinica SIL"/>
        </w:rPr>
        <w:t>እቀት</w:t>
      </w:r>
      <w:r w:rsidR="00F3171B" w:rsidRPr="002D34BC">
        <w:rPr>
          <w:rFonts w:ascii="Abyssinica SIL" w:hAnsi="Abyssinica SIL" w:cs="Abyssinica SIL"/>
        </w:rPr>
        <w:t>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3171B" w:rsidRPr="002D34BC">
        <w:rPr>
          <w:rFonts w:ascii="Abyssinica SIL" w:hAnsi="Abyssinica SIL" w:cs="Abyssinica SIL"/>
        </w:rPr>
        <w:t>ለኖላዊ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3171B" w:rsidRPr="002D34BC">
        <w:rPr>
          <w:rFonts w:ascii="Abyssinica SIL" w:hAnsi="Abyssinica SIL" w:cs="Abyssinica SIL"/>
        </w:rPr>
        <w:t>ወ</w:t>
      </w:r>
      <w:r w:rsidR="00F3171B" w:rsidRPr="002D34BC">
        <w:rPr>
          <w:rFonts w:ascii="Abyssinica SIL" w:hAnsi="Abyssinica SIL" w:cs="Abyssinica SIL"/>
          <w:lang w:val="en-GB"/>
        </w:rPr>
        <w:t>‹</w:t>
      </w:r>
      <w:r w:rsidR="00F3171B" w:rsidRPr="002D34BC">
        <w:rPr>
          <w:rFonts w:ascii="Abyssinica SIL" w:hAnsi="Abyssinica SIL" w:cs="Abyssinica SIL"/>
        </w:rPr>
        <w:t>ይ</w:t>
      </w:r>
      <w:r w:rsidR="00F3171B" w:rsidRPr="002D34BC">
        <w:rPr>
          <w:rFonts w:ascii="Abyssinica SIL" w:hAnsi="Abyssinica SIL" w:cs="Abyssinica SIL"/>
          <w:lang w:val="en-GB"/>
        </w:rPr>
        <w:t>›</w:t>
      </w:r>
      <w:proofErr w:type="spellStart"/>
      <w:r w:rsidR="00F3171B" w:rsidRPr="002D34BC">
        <w:rPr>
          <w:rFonts w:ascii="Abyssinica SIL" w:hAnsi="Abyssinica SIL" w:cs="Abyssinica SIL"/>
        </w:rPr>
        <w:t>ዘረዉ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3171B" w:rsidRPr="002D34BC">
        <w:rPr>
          <w:rFonts w:ascii="Abyssinica SIL" w:hAnsi="Abyssinica SIL" w:cs="Abyssinica SIL"/>
        </w:rPr>
        <w:t>አባግዓ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3171B" w:rsidRPr="002D34BC">
        <w:rPr>
          <w:rFonts w:ascii="Abyssinica SIL" w:hAnsi="Abyssinica SIL" w:cs="Abyssinica SIL"/>
        </w:rPr>
        <w:t>መርዔቱ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3171B" w:rsidRPr="002D34BC">
        <w:rPr>
          <w:rFonts w:ascii="Abyssinica SIL" w:hAnsi="Abyssinica SIL" w:cs="Abyssinica SIL"/>
        </w:rPr>
        <w:t>ወአመጽእ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3171B" w:rsidRPr="002D34BC">
        <w:rPr>
          <w:rFonts w:ascii="Abyssinica SIL" w:hAnsi="Abyssinica SIL" w:cs="Abyssinica SIL"/>
        </w:rPr>
        <w:t>እዴየ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3171B" w:rsidRPr="002D34BC">
        <w:rPr>
          <w:rFonts w:ascii="Abyssinica SIL" w:hAnsi="Abyssinica SIL" w:cs="Abyssinica SIL"/>
        </w:rPr>
        <w:t>ላዕለ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3171B" w:rsidRPr="002D34BC">
        <w:rPr>
          <w:rFonts w:ascii="Abyssinica SIL" w:hAnsi="Abyssinica SIL" w:cs="Abyssinica SIL"/>
        </w:rPr>
        <w:t>ኖሎት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3171B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፵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A74AB" w:rsidRPr="002D34BC">
        <w:rPr>
          <w:rFonts w:ascii="Abyssinica SIL" w:hAnsi="Abyssinica SIL" w:cs="Abyssinica SIL"/>
        </w:rPr>
        <w:t>ወአስተጋብኦሙ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A74AB" w:rsidRPr="002D34BC">
        <w:rPr>
          <w:rFonts w:ascii="Abyssinica SIL" w:hAnsi="Abyssinica SIL" w:cs="Abyssinica SIL"/>
        </w:rPr>
        <w:t>እምኵሉ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የሐልቅ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፪እድ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ወይተርፍ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8A74AB" w:rsidRPr="002D34BC">
        <w:rPr>
          <w:rFonts w:ascii="Abyssinica SIL" w:hAnsi="Abyssinica SIL" w:cs="Abyssinica SIL"/>
        </w:rPr>
        <w:t>ውስቴታ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E74B0" w:rsidRPr="002D34BC">
        <w:rPr>
          <w:rFonts w:ascii="Abyssinica SIL" w:hAnsi="Abyssinica SIL" w:cs="Abyssinica SIL"/>
        </w:rPr>
        <w:t>ሣልስተ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E74B0" w:rsidRPr="002D34BC">
        <w:rPr>
          <w:rFonts w:ascii="Abyssinica SIL" w:hAnsi="Abyssinica SIL" w:cs="Abyssinica SIL"/>
        </w:rPr>
        <w:t>እዴሃ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E74B0" w:rsidRPr="002D34BC">
        <w:rPr>
          <w:rFonts w:ascii="Abyssinica SIL" w:hAnsi="Abyssinica SIL" w:cs="Abyssinica SIL"/>
        </w:rPr>
        <w:t>ወእወስዶሙ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E74B0" w:rsidRPr="002D34BC">
        <w:rPr>
          <w:rFonts w:ascii="Abyssinica SIL" w:hAnsi="Abyssinica SIL" w:cs="Abyssinica SIL"/>
        </w:rPr>
        <w:t>ለእልክቱ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E74B0" w:rsidRPr="002D34BC">
        <w:rPr>
          <w:rFonts w:ascii="Abyssinica SIL" w:hAnsi="Abyssinica SIL" w:cs="Abyssinica SIL"/>
        </w:rPr>
        <w:t>ሣልስተ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E74B0" w:rsidRPr="002D34BC">
        <w:rPr>
          <w:rFonts w:ascii="Abyssinica SIL" w:hAnsi="Abyssinica SIL" w:cs="Abyssinica SIL"/>
        </w:rPr>
        <w:t>እዴሆሙ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E74B0" w:rsidRPr="002D34BC">
        <w:rPr>
          <w:rFonts w:ascii="Abyssinica SIL" w:hAnsi="Abyssinica SIL" w:cs="Abyssinica SIL"/>
        </w:rPr>
        <w:t>ውስተ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E74B0" w:rsidRPr="002D34BC">
        <w:rPr>
          <w:rFonts w:ascii="Abyssinica SIL" w:hAnsi="Abyssinica SIL" w:cs="Abyssinica SIL"/>
        </w:rPr>
        <w:t>እሳት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AE74B0" w:rsidRPr="002D34BC">
        <w:rPr>
          <w:rFonts w:ascii="Abyssinica SIL" w:hAnsi="Abyssinica SIL" w:cs="Abyssinica SIL"/>
        </w:rPr>
        <w:t>ወአረስኖሙ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E74B0"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E74B0" w:rsidRPr="002D34BC">
        <w:rPr>
          <w:rFonts w:ascii="Abyssinica SIL" w:hAnsi="Abyssinica SIL" w:cs="Abyssinica SIL"/>
        </w:rPr>
        <w:t>ያረስ</w:t>
      </w:r>
      <w:r w:rsidR="00F848CC" w:rsidRPr="002D34BC">
        <w:rPr>
          <w:rFonts w:ascii="Abyssinica SIL" w:hAnsi="Abyssinica SIL" w:cs="Abyssinica SIL"/>
        </w:rPr>
        <w:t>ንዎ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848CC" w:rsidRPr="002D34BC">
        <w:rPr>
          <w:rFonts w:ascii="Abyssinica SIL" w:hAnsi="Abyssinica SIL" w:cs="Abyssinica SIL"/>
        </w:rPr>
        <w:t>ለብሩር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r w:rsidR="00F848CC" w:rsidRPr="002D34BC">
        <w:rPr>
          <w:rFonts w:ascii="Abyssinica SIL" w:hAnsi="Abyssinica SIL" w:cs="Abyssinica SIL"/>
        </w:rPr>
        <w:t>ወ</w:t>
      </w:r>
    </w:p>
    <w:p w14:paraId="51D9205A" w14:textId="0F277C03" w:rsidR="001263B1" w:rsidRPr="002D34BC" w:rsidRDefault="001263B1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51893CF4" w14:textId="3F915F80" w:rsidR="001263B1" w:rsidRPr="002D34BC" w:rsidRDefault="00F848CC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lastRenderedPageBreak/>
        <w:t>እፈትኖሙ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ከመ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ይፈትንዎ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ለወርቅ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r w:rsidR="004B761E" w:rsidRPr="002D34BC">
        <w:rPr>
          <w:rFonts w:ascii="Abyssinica SIL" w:hAnsi="Abyssinica SIL" w:cs="Abyssinica SIL"/>
        </w:rPr>
        <w:t>ወውእቱሰ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761E" w:rsidRPr="002D34BC">
        <w:rPr>
          <w:rFonts w:ascii="Abyssinica SIL" w:hAnsi="Abyssinica SIL" w:cs="Abyssinica SIL"/>
        </w:rPr>
        <w:t>ይጼውዕ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761E" w:rsidRPr="002D34BC">
        <w:rPr>
          <w:rFonts w:ascii="Abyssinica SIL" w:hAnsi="Abyssinica SIL" w:cs="Abyssinica SIL"/>
        </w:rPr>
        <w:t>ስምየ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761E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B761E" w:rsidRPr="002D34BC">
        <w:rPr>
          <w:rFonts w:ascii="Abyssinica SIL" w:hAnsi="Abyssinica SIL" w:cs="Abyssinica SIL"/>
        </w:rPr>
        <w:t>እግዚአብሔ</w:t>
      </w:r>
      <w:r w:rsidR="004C52BA" w:rsidRPr="002D34BC">
        <w:rPr>
          <w:rFonts w:ascii="Abyssinica SIL" w:hAnsi="Abyssinica SIL" w:cs="Abyssinica SIL"/>
        </w:rPr>
        <w:t>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C52BA" w:rsidRPr="002D34BC">
        <w:rPr>
          <w:rFonts w:ascii="Abyssinica SIL" w:hAnsi="Abyssinica SIL" w:cs="Abyssinica SIL"/>
        </w:rPr>
        <w:t>ወአነሂ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C52BA" w:rsidRPr="002D34BC">
        <w:rPr>
          <w:rFonts w:ascii="Abyssinica SIL" w:hAnsi="Abyssinica SIL" w:cs="Abyssinica SIL"/>
        </w:rPr>
        <w:t>እሠጠዎሙ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C52BA" w:rsidRPr="002D34BC">
        <w:rPr>
          <w:rFonts w:ascii="Abyssinica SIL" w:hAnsi="Abyssinica SIL" w:cs="Abyssinica SIL"/>
        </w:rPr>
        <w:t>ወእብሎ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C52BA" w:rsidRPr="002D34BC">
        <w:rPr>
          <w:rFonts w:ascii="Abyssinica SIL" w:hAnsi="Abyssinica SIL" w:cs="Abyssinica SIL"/>
        </w:rPr>
        <w:t>ሕዝብየ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C52BA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ዝንቱ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ወውእቱ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ይብለኒ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አምላኪየ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C52BA" w:rsidRPr="002D34BC">
        <w:rPr>
          <w:rFonts w:ascii="Abyssinica SIL" w:hAnsi="Abyssinica SIL" w:cs="Abyssinica SIL"/>
        </w:rPr>
        <w:t>አንተ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E3944" w:rsidRPr="002D34BC">
        <w:rPr>
          <w:rFonts w:ascii="Abyssinica SIL" w:hAnsi="Abyssinica SIL" w:cs="Abyssinica SIL"/>
        </w:rPr>
        <w:t>ምዕራፍ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E3944" w:rsidRPr="002D34BC">
        <w:rPr>
          <w:rFonts w:ascii="Abyssinica SIL" w:hAnsi="Abyssinica SIL" w:cs="Abyssinica SIL"/>
        </w:rPr>
        <w:t>፲፫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C2203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፵፩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C2203" w:rsidRPr="002D34BC">
        <w:rPr>
          <w:rFonts w:ascii="Abyssinica SIL" w:hAnsi="Abyssinica SIL" w:cs="Abyssinica SIL"/>
        </w:rPr>
        <w:t>ናሁ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AC2203" w:rsidRPr="002D34BC">
        <w:rPr>
          <w:rFonts w:ascii="Abyssinica SIL" w:hAnsi="Abyssinica SIL" w:cs="Abyssinica SIL"/>
        </w:rPr>
        <w:t>ይመጽእ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መዋዕል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ይቤ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ወይትካፈሉ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C2203" w:rsidRPr="002D34BC">
        <w:rPr>
          <w:rFonts w:ascii="Abyssinica SIL" w:hAnsi="Abyssinica SIL" w:cs="Abyssinica SIL"/>
        </w:rPr>
        <w:t>በርበረኪ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በውስቴትኪ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ወአስተጋብኦሙ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ይትቃተልዋ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ወትትቀተል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ሀገር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ወይትበረበሩ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አብያት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D6067" w:rsidRPr="002D34BC">
        <w:rPr>
          <w:rFonts w:ascii="Abyssinica SIL" w:hAnsi="Abyssinica SIL" w:cs="Abyssinica SIL"/>
        </w:rPr>
        <w:t>ወይረኵሳ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D6067" w:rsidRPr="002D34BC">
        <w:rPr>
          <w:rFonts w:ascii="Abyssinica SIL" w:hAnsi="Abyssinica SIL" w:cs="Abyssinica SIL"/>
        </w:rPr>
        <w:t>አንስት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ወይጼወዉ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መላ</w:t>
      </w:r>
      <w:r w:rsidR="00CB1701" w:rsidRPr="002D34BC">
        <w:rPr>
          <w:rFonts w:ascii="Abyssinica SIL" w:hAnsi="Abyssinica SIL" w:cs="Abyssinica SIL"/>
          <w:lang w:val="en-GB"/>
        </w:rPr>
        <w:t>‹</w:t>
      </w:r>
      <w:r w:rsidR="00CB1701" w:rsidRPr="002D34BC">
        <w:rPr>
          <w:rFonts w:ascii="Abyssinica SIL" w:hAnsi="Abyssinica SIL" w:cs="Abyssinica SIL"/>
        </w:rPr>
        <w:t>ሕ</w:t>
      </w:r>
      <w:r w:rsidR="00CB1701" w:rsidRPr="002D34BC">
        <w:rPr>
          <w:rFonts w:ascii="Abyssinica SIL" w:hAnsi="Abyssinica SIL" w:cs="Abyssinica SIL"/>
          <w:lang w:val="en-GB"/>
        </w:rPr>
        <w:t>›</w:t>
      </w:r>
      <w:r w:rsidR="00CB1701" w:rsidRPr="002D34BC">
        <w:rPr>
          <w:rFonts w:ascii="Abyssinica SIL" w:hAnsi="Abyssinica SIL" w:cs="Abyssinica SIL"/>
        </w:rPr>
        <w:t>ቅተ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ሀገር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CB1701" w:rsidRPr="002D34BC">
        <w:rPr>
          <w:rFonts w:ascii="Abyssinica SIL" w:hAnsi="Abyssinica SIL" w:cs="Abyssinica SIL"/>
        </w:rPr>
        <w:t>ወእለ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ሕዝብየ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CB1701" w:rsidRPr="002D34BC">
        <w:rPr>
          <w:rFonts w:ascii="Abyssinica SIL" w:hAnsi="Abyssinica SIL" w:cs="Abyssinica SIL"/>
        </w:rPr>
        <w:t>ኢይጠፍኡ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B1701" w:rsidRPr="002D34BC">
        <w:rPr>
          <w:rFonts w:ascii="Abyssinica SIL" w:hAnsi="Abyssinica SIL" w:cs="Abyssinica SIL"/>
        </w:rPr>
        <w:t>እምሀገሮሙ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B1701" w:rsidRPr="002D34BC">
        <w:rPr>
          <w:rFonts w:ascii="Abyssinica SIL" w:hAnsi="Abyssinica SIL" w:cs="Abyssinica SIL"/>
        </w:rPr>
        <w:t>ወይወፅእ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B1701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ወይትቃተሎሙ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ለእሙንቱ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ሕዝብ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>፡</w:t>
      </w:r>
      <w:r w:rsidR="00823550" w:rsidRPr="002D34BC">
        <w:rPr>
          <w:rFonts w:ascii="Abyssinica SIL" w:hAnsi="Abyssinica SIL" w:cs="Abyssinica SIL"/>
        </w:rPr>
        <w:t>አመ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ዕለተ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823550" w:rsidRPr="002D34BC">
        <w:rPr>
          <w:rFonts w:ascii="Abyssinica SIL" w:hAnsi="Abyssinica SIL" w:cs="Abyssinica SIL"/>
        </w:rPr>
        <w:t>ቀትል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823550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823550" w:rsidRPr="002D34BC">
        <w:rPr>
          <w:rFonts w:ascii="Abyssinica SIL" w:hAnsi="Abyssinica SIL" w:cs="Abyssinica SIL"/>
        </w:rPr>
        <w:t>፵፪</w:t>
      </w:r>
      <w:r w:rsidR="009350B4" w:rsidRPr="002D34BC">
        <w:rPr>
          <w:rFonts w:ascii="Abyssinica SIL" w:hAnsi="Abyssinica SIL" w:cs="Abyssinica SIL"/>
        </w:rPr>
        <w:t>ወይቀውማ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እገሪሁ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ውእተ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ደብረ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ዘይት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ዘቅድመ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350B4" w:rsidRPr="002D34BC">
        <w:rPr>
          <w:rFonts w:ascii="Abyssinica SIL" w:hAnsi="Abyssinica SIL" w:cs="Abyssinica SIL"/>
        </w:rPr>
        <w:t>ጽባ</w:t>
      </w:r>
      <w:r w:rsidR="009350B4" w:rsidRPr="002D34BC">
        <w:rPr>
          <w:rFonts w:ascii="Abyssinica SIL" w:hAnsi="Abyssinica SIL" w:cs="Abyssinica SIL"/>
          <w:lang w:val="en-GB"/>
        </w:rPr>
        <w:t>‹</w:t>
      </w:r>
      <w:r w:rsidR="009350B4" w:rsidRPr="002D34BC">
        <w:rPr>
          <w:rFonts w:ascii="Abyssinica SIL" w:hAnsi="Abyssinica SIL" w:cs="Abyssinica SIL"/>
        </w:rPr>
        <w:t>ሒ</w:t>
      </w:r>
      <w:r w:rsidR="009350B4" w:rsidRPr="002D34BC">
        <w:rPr>
          <w:rFonts w:ascii="Abyssinica SIL" w:hAnsi="Abyssinica SIL" w:cs="Abyssinica SIL"/>
          <w:lang w:val="en-GB"/>
        </w:rPr>
        <w:t>›</w:t>
      </w:r>
      <w:r w:rsidR="00FF6776" w:rsidRPr="002D34BC">
        <w:rPr>
          <w:rFonts w:ascii="Abyssinica SIL" w:hAnsi="Abyssinica SIL" w:cs="Abyssinica SIL"/>
        </w:rPr>
        <w:t>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ወይነቅዕ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ደብረ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ዘይት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መንፈቁ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መንገለ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ጽባሕ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ወባሕር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F6776" w:rsidRPr="002D34BC">
        <w:rPr>
          <w:rFonts w:ascii="Abyssinica SIL" w:hAnsi="Abyssinica SIL" w:cs="Abyssinica SIL"/>
        </w:rPr>
        <w:t>ወይትቈለቈል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መንፈቁ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ለቅእቱ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ደብር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መንገለ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ደቡብ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F6776" w:rsidRPr="002D34BC">
        <w:rPr>
          <w:rFonts w:ascii="Abyssinica SIL" w:hAnsi="Abyssinica SIL" w:cs="Abyssinica SIL"/>
        </w:rPr>
        <w:t>ወይከውን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ዐቢየ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ፀድፈ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F6776" w:rsidRPr="002D34BC">
        <w:rPr>
          <w:rFonts w:ascii="Abyssinica SIL" w:hAnsi="Abyssinica SIL" w:cs="Abyssinica SIL"/>
        </w:rPr>
        <w:t>ጥቀ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F6776" w:rsidRPr="002D34BC">
        <w:rPr>
          <w:rFonts w:ascii="Abyssinica SIL" w:hAnsi="Abyssinica SIL" w:cs="Abyssinica SIL"/>
        </w:rPr>
        <w:t>ወመንፈቁ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6F0859C1" w14:textId="257BB004" w:rsidR="001263B1" w:rsidRPr="002D34BC" w:rsidRDefault="001263B1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3)</w:t>
      </w:r>
    </w:p>
    <w:p w14:paraId="637CD0C2" w14:textId="12FFA732" w:rsidR="001263B1" w:rsidRPr="002D34BC" w:rsidRDefault="00FF6776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ለሰሜን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ወይትሐፀር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ቈላተ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አድባርየ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ወይበጽሕ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እስከ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ኢያሶን</w:t>
      </w:r>
      <w:r w:rsidR="00461FD9" w:rsidRPr="002D34BC">
        <w:rPr>
          <w:rFonts w:ascii="Abyssinica SIL" w:hAnsi="Abyssinica SIL" w:cs="Abyssinica SIL"/>
        </w:rPr>
        <w:t xml:space="preserve">። </w:t>
      </w:r>
      <w:r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አመ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ተፈጸመ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መዋዕለ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ድልቅልቅ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4033" w:rsidRPr="002D34BC">
        <w:rPr>
          <w:rFonts w:ascii="Abyssinica SIL" w:hAnsi="Abyssinica SIL" w:cs="Abyssinica SIL"/>
        </w:rPr>
        <w:t>በመዋዕለ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4033" w:rsidRPr="002D34BC">
        <w:rPr>
          <w:rFonts w:ascii="Abyssinica SIL" w:hAnsi="Abyssinica SIL" w:cs="Abyssinica SIL"/>
        </w:rPr>
        <w:t>ዖዝያን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44033" w:rsidRPr="002D34BC">
        <w:rPr>
          <w:rFonts w:ascii="Abyssinica SIL" w:hAnsi="Abyssinica SIL" w:cs="Abyssinica SIL"/>
        </w:rPr>
        <w:t>ንጉሠ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44033" w:rsidRPr="002D34BC">
        <w:rPr>
          <w:rFonts w:ascii="Abyssinica SIL" w:hAnsi="Abyssinica SIL" w:cs="Abyssinica SIL"/>
        </w:rPr>
        <w:t>ይሁዳ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244033" w:rsidRPr="002D34BC">
        <w:rPr>
          <w:rFonts w:ascii="Abyssinica SIL" w:hAnsi="Abyssinica SIL" w:cs="Abyssinica SIL"/>
        </w:rPr>
        <w:t>ወይወፅእ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44033"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44033" w:rsidRPr="002D34BC">
        <w:rPr>
          <w:rFonts w:ascii="Abyssinica SIL" w:hAnsi="Abyssinica SIL" w:cs="Abyssinica SIL"/>
        </w:rPr>
        <w:t>አምላኪየ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244033" w:rsidRPr="002D34BC">
        <w:rPr>
          <w:rFonts w:ascii="Abyssinica SIL" w:hAnsi="Abyssinica SIL" w:cs="Abyssinica SIL"/>
        </w:rPr>
        <w:t>ወኵ</w:t>
      </w:r>
      <w:r w:rsidR="007304B8" w:rsidRPr="002D34BC">
        <w:rPr>
          <w:rFonts w:ascii="Abyssinica SIL" w:hAnsi="Abyssinica SIL" w:cs="Abyssinica SIL"/>
        </w:rPr>
        <w:t>ሎሙ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304B8" w:rsidRPr="002D34BC">
        <w:rPr>
          <w:rFonts w:ascii="Abyssinica SIL" w:hAnsi="Abyssinica SIL" w:cs="Abyssinica SIL"/>
        </w:rPr>
        <w:t>ቅዱሳኒሁ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304B8" w:rsidRPr="002D34BC">
        <w:rPr>
          <w:rFonts w:ascii="Abyssinica SIL" w:hAnsi="Abyssinica SIL" w:cs="Abyssinica SIL"/>
        </w:rPr>
        <w:t>ምስሌሁ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7304B8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7304B8" w:rsidRPr="002D34BC">
        <w:rPr>
          <w:rFonts w:ascii="Abyssinica SIL" w:hAnsi="Abyssinica SIL" w:cs="Abyssinica SIL"/>
        </w:rPr>
        <w:t>፵፫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304B8" w:rsidRPr="002D34BC">
        <w:rPr>
          <w:rFonts w:ascii="Abyssinica SIL" w:hAnsi="Abyssinica SIL" w:cs="Abyssinica SIL"/>
        </w:rPr>
        <w:t>ወይእተ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45FFA" w:rsidRPr="002D34BC">
        <w:rPr>
          <w:rFonts w:ascii="Abyssinica SIL" w:hAnsi="Abyssinica SIL" w:cs="Abyssinica SIL"/>
        </w:rPr>
        <w:t>አሚረ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አልባ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ብርሃን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ወትከውን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አሐቲ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ዕለት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ቊር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ወበረድ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ወይእቲ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ዕለት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እምርት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እምኀበ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45FFA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51357" w:rsidRPr="002D34BC">
        <w:rPr>
          <w:rFonts w:ascii="Abyssinica SIL" w:hAnsi="Abyssinica SIL" w:cs="Abyssinica SIL"/>
        </w:rPr>
        <w:t>ወኢኮነት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መዓልተ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ወኢሌሊተ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ወፍና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ሰርክ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ይበርህ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ብርሃነ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F51357" w:rsidRPr="002D34BC">
        <w:rPr>
          <w:rFonts w:ascii="Abyssinica SIL" w:hAnsi="Abyssinica SIL" w:cs="Abyssinica SIL"/>
        </w:rPr>
        <w:t>ፀሐይ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F51357" w:rsidRPr="002D34BC">
        <w:rPr>
          <w:rFonts w:ascii="Abyssinica SIL" w:hAnsi="Abyssinica SIL" w:cs="Abyssinica SIL"/>
        </w:rPr>
        <w:t>ክፍል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F51357" w:rsidRPr="002D34BC">
        <w:rPr>
          <w:rFonts w:ascii="Abyssinica SIL" w:hAnsi="Abyssinica SIL" w:cs="Abyssinica SIL"/>
        </w:rPr>
        <w:t>፵፬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919E4" w:rsidRPr="002D34BC">
        <w:rPr>
          <w:rFonts w:ascii="Abyssinica SIL" w:hAnsi="Abyssinica SIL" w:cs="Abyssinica SIL"/>
        </w:rPr>
        <w:t>ወውእተ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ይወፅእ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ማየ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ሕይወት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እምኢየሩሳሌም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919E4" w:rsidRPr="002D34BC">
        <w:rPr>
          <w:rFonts w:ascii="Abyssinica SIL" w:hAnsi="Abyssinica SIL" w:cs="Abyssinica SIL"/>
        </w:rPr>
        <w:t>መንፈቁ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ለመንገለ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ቀዳሚት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919E4" w:rsidRPr="002D34BC">
        <w:rPr>
          <w:rFonts w:ascii="Abyssinica SIL" w:hAnsi="Abyssinica SIL" w:cs="Abyssinica SIL"/>
        </w:rPr>
        <w:t>ወመንፈቁ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ለመንገለ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ባሕር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ደኃሪት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ወከማሁ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በክረምት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ወይነግሥ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66E9C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466E9C" w:rsidRPr="002D34BC">
        <w:rPr>
          <w:rFonts w:ascii="Abyssinica SIL" w:hAnsi="Abyssinica SIL" w:cs="Abyssinica SIL"/>
        </w:rPr>
        <w:t>ወይ</w:t>
      </w:r>
      <w:r w:rsidR="007E48D6" w:rsidRPr="002D34BC">
        <w:rPr>
          <w:rFonts w:ascii="Abyssinica SIL" w:hAnsi="Abyssinica SIL" w:cs="Abyssinica SIL"/>
          <w:lang w:val="en-GB"/>
        </w:rPr>
        <w:t>‹</w:t>
      </w:r>
      <w:r w:rsidR="007E48D6" w:rsidRPr="002D34BC">
        <w:rPr>
          <w:rFonts w:ascii="Abyssinica SIL" w:hAnsi="Abyssinica SIL" w:cs="Abyssinica SIL"/>
        </w:rPr>
        <w:t>እተ</w:t>
      </w:r>
      <w:r w:rsidR="007E48D6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ወ፩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ስሙ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E48D6" w:rsidRPr="002D34BC">
        <w:rPr>
          <w:rFonts w:ascii="Abyssinica SIL" w:hAnsi="Abyssinica SIL" w:cs="Abyssinica SIL"/>
        </w:rPr>
        <w:t>ወይበጽሕ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ምድረ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E48D6" w:rsidRPr="002D34BC">
        <w:rPr>
          <w:rFonts w:ascii="Abyssinica SIL" w:hAnsi="Abyssinica SIL" w:cs="Abyssinica SIL"/>
        </w:rPr>
        <w:t>ወየዓው</w:t>
      </w:r>
      <w:r w:rsidR="007E48D6" w:rsidRPr="002D34BC">
        <w:rPr>
          <w:rFonts w:ascii="Abyssinica SIL" w:hAnsi="Abyssinica SIL" w:cs="Abyssinica SIL"/>
          <w:lang w:val="en-GB"/>
        </w:rPr>
        <w:t>‹</w:t>
      </w:r>
      <w:r w:rsidR="007E48D6" w:rsidRPr="002D34BC">
        <w:rPr>
          <w:rFonts w:ascii="Abyssinica SIL" w:hAnsi="Abyssinica SIL" w:cs="Abyssinica SIL"/>
        </w:rPr>
        <w:t>ድ</w:t>
      </w:r>
      <w:r w:rsidR="007E48D6" w:rsidRPr="002D34BC">
        <w:rPr>
          <w:rFonts w:ascii="Abyssinica SIL" w:hAnsi="Abyssinica SIL" w:cs="Abyssinica SIL"/>
          <w:lang w:val="en-GB"/>
        </w:rPr>
        <w:t>›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ገዳመ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እምገላቡሔ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እስከ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ሬማን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ወእምደቡባሂ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ወሬማስ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ትነብር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ለዓለም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ብሔራ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እምአናቅጸ</w:t>
      </w:r>
      <w:r w:rsidR="00461FD9" w:rsidRPr="002D34BC">
        <w:rPr>
          <w:rFonts w:ascii="Abyssinica SIL" w:hAnsi="Abyssinica SIL" w:cs="Abyssinica SIL"/>
        </w:rPr>
        <w:t xml:space="preserve">፡ </w:t>
      </w:r>
      <w:r w:rsidR="00401119" w:rsidRPr="002D34BC">
        <w:rPr>
          <w:rFonts w:ascii="Abyssinica SIL" w:hAnsi="Abyssinica SIL" w:cs="Abyssinica SIL"/>
        </w:rPr>
        <w:t>ብንያም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01119" w:rsidRPr="002D34BC">
        <w:rPr>
          <w:rFonts w:ascii="Abyssinica SIL" w:hAnsi="Abyssinica SIL" w:cs="Abyssinica SIL"/>
        </w:rPr>
        <w:t>እስከ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01119" w:rsidRPr="002D34BC">
        <w:rPr>
          <w:rFonts w:ascii="Abyssinica SIL" w:hAnsi="Abyssinica SIL" w:cs="Abyssinica SIL"/>
        </w:rPr>
        <w:t>አናቅጸ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33141" w:rsidRPr="002D34BC">
        <w:rPr>
          <w:rFonts w:ascii="Abyssinica SIL" w:hAnsi="Abyssinica SIL" w:cs="Abyssinica SIL"/>
        </w:rPr>
        <w:t>ደወለ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33141" w:rsidRPr="002D34BC">
        <w:rPr>
          <w:rFonts w:ascii="Abyssinica SIL" w:hAnsi="Abyssinica SIL" w:cs="Abyssinica SIL"/>
        </w:rPr>
        <w:t>ጸናፊ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33141" w:rsidRPr="002D34BC">
        <w:rPr>
          <w:rFonts w:ascii="Abyssinica SIL" w:hAnsi="Abyssinica SIL" w:cs="Abyssinica SIL"/>
        </w:rPr>
        <w:t>አንቀጸ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33141" w:rsidRPr="002D34BC">
        <w:rPr>
          <w:rFonts w:ascii="Abyssinica SIL" w:hAnsi="Abyssinica SIL" w:cs="Abyssinica SIL"/>
        </w:rPr>
        <w:t>መዓዝን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433141" w:rsidRPr="002D34BC">
        <w:rPr>
          <w:rFonts w:ascii="Abyssinica SIL" w:hAnsi="Abyssinica SIL" w:cs="Abyssinica SIL"/>
        </w:rPr>
        <w:t>ወእ</w:t>
      </w:r>
      <w:proofErr w:type="spellEnd"/>
    </w:p>
    <w:p w14:paraId="2871987E" w14:textId="77777777" w:rsidR="001263B1" w:rsidRPr="002D34BC" w:rsidRDefault="001263B1" w:rsidP="00F769CA">
      <w:pPr>
        <w:spacing w:after="0" w:line="240" w:lineRule="auto"/>
        <w:jc w:val="both"/>
        <w:rPr>
          <w:rFonts w:ascii="Abyssinica SIL" w:hAnsi="Abyssinica SIL" w:cs="Abyssinica SIL"/>
        </w:rPr>
      </w:pPr>
    </w:p>
    <w:p w14:paraId="2D9150DA" w14:textId="4B5FC0E9" w:rsidR="001263B1" w:rsidRPr="002D34BC" w:rsidRDefault="001263B1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(fol. 159r)</w:t>
      </w:r>
    </w:p>
    <w:p w14:paraId="33BB60FC" w14:textId="68D377B3" w:rsidR="001263B1" w:rsidRPr="002D34BC" w:rsidRDefault="001263B1" w:rsidP="00F769CA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1)</w:t>
      </w:r>
    </w:p>
    <w:p w14:paraId="2DB208D6" w14:textId="77777777" w:rsidR="001263B1" w:rsidRPr="002D34BC" w:rsidRDefault="00433141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ስከ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ማኅፈደ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አናምሔል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ወእስከ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ምክያድ</w:t>
      </w:r>
      <w:r w:rsidR="00461FD9" w:rsidRPr="002D34BC">
        <w:rPr>
          <w:rFonts w:ascii="Abyssinica SIL" w:hAnsi="Abyssinica SIL" w:cs="Abyssinica SIL"/>
        </w:rPr>
        <w:t xml:space="preserve">፡ </w:t>
      </w:r>
      <w:r w:rsidRPr="002D34BC">
        <w:rPr>
          <w:rFonts w:ascii="Abyssinica SIL" w:hAnsi="Abyssinica SIL" w:cs="Abyssinica SIL"/>
        </w:rPr>
        <w:t>ዘቤተ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ንጉሥ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ይነ</w:t>
      </w:r>
      <w:r w:rsidR="00CF7F9B" w:rsidRPr="002D34BC">
        <w:rPr>
          <w:rFonts w:ascii="Abyssinica SIL" w:hAnsi="Abyssinica SIL" w:cs="Abyssinica SIL"/>
        </w:rPr>
        <w:t>ብርዋ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ወኢትከውን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ውግዝተ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F7F9B" w:rsidRPr="002D34BC">
        <w:rPr>
          <w:rFonts w:ascii="Abyssinica SIL" w:hAnsi="Abyssinica SIL" w:cs="Abyssinica SIL"/>
        </w:rPr>
        <w:t>ወትነብር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እንከ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ተአሚና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CF7F9B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CF7F9B" w:rsidRPr="002D34BC">
        <w:rPr>
          <w:rFonts w:ascii="Abyssinica SIL" w:hAnsi="Abyssinica SIL" w:cs="Abyssinica SIL"/>
        </w:rPr>
        <w:t>፵፭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F7F9B" w:rsidRPr="002D34BC">
        <w:rPr>
          <w:rFonts w:ascii="Abyssinica SIL" w:hAnsi="Abyssinica SIL" w:cs="Abyssinica SIL"/>
        </w:rPr>
        <w:t>ወ</w:t>
      </w:r>
      <w:r w:rsidR="00E66BF5" w:rsidRPr="002D34BC">
        <w:rPr>
          <w:rFonts w:ascii="Abyssinica SIL" w:hAnsi="Abyssinica SIL" w:cs="Abyssinica SIL"/>
        </w:rPr>
        <w:t>ዛቲ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ይእቲ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ድቀቶሙ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እንተ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ይመትሮሙ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E66BF5" w:rsidRPr="002D34BC">
        <w:rPr>
          <w:rFonts w:ascii="Abyssinica SIL" w:hAnsi="Abyssinica SIL" w:cs="Abyssinica SIL"/>
        </w:rPr>
        <w:t>ለኵ</w:t>
      </w:r>
      <w:r w:rsidR="00F80D8F" w:rsidRPr="002D34BC">
        <w:rPr>
          <w:rFonts w:ascii="Abyssinica SIL" w:hAnsi="Abyssinica SIL" w:cs="Abyssinica SIL"/>
        </w:rPr>
        <w:t>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ተቃተልዋ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ለኢየሩሳሌም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ወይትመሰው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ሥጋሆሙ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እንዘ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ይቀውሙ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በእገሪሆሙ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F80D8F" w:rsidRPr="002D34BC">
        <w:rPr>
          <w:rFonts w:ascii="Abyssinica SIL" w:hAnsi="Abyssinica SIL" w:cs="Abyssinica SIL"/>
        </w:rPr>
        <w:t>ወይውኅዝ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F80D8F" w:rsidRPr="002D34BC">
        <w:rPr>
          <w:rFonts w:ascii="Abyssinica SIL" w:hAnsi="Abyssinica SIL" w:cs="Abyssinica SIL"/>
        </w:rPr>
        <w:t>አዕይንቲ</w:t>
      </w:r>
      <w:r w:rsidR="007A45C6" w:rsidRPr="002D34BC">
        <w:rPr>
          <w:rFonts w:ascii="Abyssinica SIL" w:hAnsi="Abyssinica SIL" w:cs="Abyssinica SIL"/>
        </w:rPr>
        <w:t>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እምውስተ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ግበቢሆሙ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A45C6" w:rsidRPr="002D34BC">
        <w:rPr>
          <w:rFonts w:ascii="Abyssinica SIL" w:hAnsi="Abyssinica SIL" w:cs="Abyssinica SIL"/>
        </w:rPr>
        <w:t>ወይትመሰው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ልሳኖሙ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በውስተ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አፉሆሙ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A45C6" w:rsidRPr="002D34BC">
        <w:rPr>
          <w:rFonts w:ascii="Abyssinica SIL" w:hAnsi="Abyssinica SIL" w:cs="Abyssinica SIL"/>
        </w:rPr>
        <w:t>ወይከውን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ውእተ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ዐቢይ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A45C6" w:rsidRPr="002D34BC">
        <w:rPr>
          <w:rFonts w:ascii="Abyssinica SIL" w:hAnsi="Abyssinica SIL" w:cs="Abyssinica SIL"/>
        </w:rPr>
        <w:t>ድንጋፄ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10EC" w:rsidRPr="002D34BC">
        <w:rPr>
          <w:rFonts w:ascii="Abyssinica SIL" w:hAnsi="Abyssinica SIL" w:cs="Abyssinica SIL"/>
        </w:rPr>
        <w:t>ላዕሌሆሙ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2B10EC" w:rsidRPr="002D34BC">
        <w:rPr>
          <w:rFonts w:ascii="Abyssinica SIL" w:hAnsi="Abyssinica SIL" w:cs="Abyssinica SIL"/>
        </w:rPr>
        <w:t>ወይእኅዝ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10EC" w:rsidRPr="002D34BC">
        <w:rPr>
          <w:rFonts w:ascii="Abyssinica SIL" w:hAnsi="Abyssinica SIL" w:cs="Abyssinica SIL"/>
          <w:lang w:val="en-GB"/>
        </w:rPr>
        <w:t>‹</w:t>
      </w:r>
      <w:r w:rsidR="002B10EC" w:rsidRPr="002D34BC">
        <w:rPr>
          <w:rFonts w:ascii="Abyssinica SIL" w:hAnsi="Abyssinica SIL" w:cs="Abyssinica SIL"/>
        </w:rPr>
        <w:t>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10EC" w:rsidRPr="002D34BC">
        <w:rPr>
          <w:rFonts w:ascii="Abyssinica SIL" w:hAnsi="Abyssinica SIL" w:cs="Abyssinica SIL"/>
        </w:rPr>
        <w:t>እደ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10EC" w:rsidRPr="002D34BC">
        <w:rPr>
          <w:rFonts w:ascii="Abyssinica SIL" w:hAnsi="Abyssinica SIL" w:cs="Abyssinica SIL"/>
          <w:lang w:val="en-GB"/>
        </w:rPr>
        <w:t xml:space="preserve">› </w:t>
      </w:r>
      <w:r w:rsidR="002B10EC" w:rsidRPr="002D34BC">
        <w:rPr>
          <w:rFonts w:ascii="Abyssinica SIL" w:hAnsi="Abyssinica SIL" w:cs="Abyssinica SIL"/>
        </w:rPr>
        <w:t>ካልኡ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2B10EC" w:rsidRPr="002D34BC">
        <w:rPr>
          <w:rFonts w:ascii="Abyssinica SIL" w:hAnsi="Abyssinica SIL" w:cs="Abyssinica SIL"/>
        </w:rPr>
        <w:t>ወትጠግዕ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እዴሁ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በእደ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ካልኡ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ወይትቃተሉ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በይሁዳ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ወበኢየሩሳሌም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ወያስተጋብኡ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  <w:lang w:val="en-GB"/>
        </w:rPr>
        <w:t>‹</w:t>
      </w:r>
      <w:r w:rsidR="005847AA" w:rsidRPr="002D34BC">
        <w:rPr>
          <w:rFonts w:ascii="Abyssinica SIL" w:hAnsi="Abyssinica SIL" w:cs="Abyssinica SIL"/>
        </w:rPr>
        <w:t>ኃይለ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847AA" w:rsidRPr="002D34BC">
        <w:rPr>
          <w:rFonts w:ascii="Abyssinica SIL" w:hAnsi="Abyssinica SIL" w:cs="Abyssinica SIL"/>
          <w:lang w:val="en-GB"/>
        </w:rPr>
        <w:t>›</w:t>
      </w:r>
      <w:r w:rsidR="00DC7533" w:rsidRPr="002D34BC">
        <w:rPr>
          <w:rFonts w:ascii="Abyssinica SIL" w:hAnsi="Abyssinica SIL" w:cs="Abyssinica SIL"/>
        </w:rPr>
        <w:t>ዘዓውዳ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ወርቀ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ወብሩረ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ወአልባሰ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ብዙኃ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ፈድፋደ</w:t>
      </w:r>
      <w:r w:rsidR="00461FD9" w:rsidRPr="002D34BC">
        <w:rPr>
          <w:rFonts w:ascii="Abyssinica SIL" w:hAnsi="Abyssinica SIL" w:cs="Abyssinica SIL"/>
        </w:rPr>
        <w:t xml:space="preserve">። </w:t>
      </w:r>
      <w:r w:rsidR="00DC7533" w:rsidRPr="002D34BC">
        <w:rPr>
          <w:rFonts w:ascii="Abyssinica SIL" w:hAnsi="Abyssinica SIL" w:cs="Abyssinica SIL"/>
        </w:rPr>
        <w:t>ወዛቲ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ይእቲ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ድቀተ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DC7533" w:rsidRPr="002D34BC">
        <w:rPr>
          <w:rFonts w:ascii="Abyssinica SIL" w:hAnsi="Abyssinica SIL" w:cs="Abyssinica SIL"/>
        </w:rPr>
        <w:t>አፍራሲሆሙ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ወአብቅሊሆሙ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ወአግማሊሆሙ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ወአእዱጊሆሙ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እንስሳሆሙ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ዘ</w:t>
      </w:r>
      <w:r w:rsidR="009D325E" w:rsidRPr="002D34BC">
        <w:rPr>
          <w:rFonts w:ascii="Abyssinica SIL" w:hAnsi="Abyssinica SIL" w:cs="Abyssinica SIL"/>
          <w:lang w:val="en-GB"/>
        </w:rPr>
        <w:t>‹</w:t>
      </w:r>
      <w:r w:rsidR="009D325E" w:rsidRPr="002D34BC">
        <w:rPr>
          <w:rFonts w:ascii="Abyssinica SIL" w:hAnsi="Abyssinica SIL" w:cs="Abyssinica SIL"/>
        </w:rPr>
        <w:t>ሀሎ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9D325E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ት</w:t>
      </w:r>
      <w:r w:rsidR="007901D2" w:rsidRPr="002D34BC">
        <w:rPr>
          <w:rFonts w:ascii="Abyssinica SIL" w:hAnsi="Abyssinica SIL" w:cs="Abyssinica SIL"/>
          <w:lang w:val="en-GB"/>
        </w:rPr>
        <w:t>›</w:t>
      </w:r>
      <w:r w:rsidR="007901D2" w:rsidRPr="002D34BC">
        <w:rPr>
          <w:rFonts w:ascii="Abyssinica SIL" w:hAnsi="Abyssinica SIL" w:cs="Abyssinica SIL"/>
        </w:rPr>
        <w:t>ዕይንቶሙ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901D2" w:rsidRPr="002D34BC">
        <w:rPr>
          <w:rFonts w:ascii="Abyssinica SIL" w:hAnsi="Abyssinica SIL" w:cs="Abyssinica SIL"/>
        </w:rPr>
        <w:t>ወከመዝ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ውእቱ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ድቀቶሙ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901D2" w:rsidRPr="002D34BC">
        <w:rPr>
          <w:rFonts w:ascii="Abyssinica SIL" w:hAnsi="Abyssinica SIL" w:cs="Abyssinica SIL"/>
        </w:rPr>
        <w:t>ተርፉ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እምኵሉ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አሕዛብ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መጽኡ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ላዕለ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7901D2" w:rsidRPr="002D34BC">
        <w:rPr>
          <w:rFonts w:ascii="Abyssinica SIL" w:hAnsi="Abyssinica SIL" w:cs="Abyssinica SIL"/>
        </w:rPr>
        <w:t>ኢየሩሳሌም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C21F55" w:rsidRPr="002D34BC">
        <w:rPr>
          <w:rFonts w:ascii="Abyssinica SIL" w:hAnsi="Abyssinica SIL" w:cs="Abyssinica SIL"/>
        </w:rPr>
        <w:t>የዐር</w:t>
      </w:r>
      <w:proofErr w:type="spellEnd"/>
    </w:p>
    <w:p w14:paraId="6C68DF6C" w14:textId="784A78CD" w:rsidR="001263B1" w:rsidRPr="002D34BC" w:rsidRDefault="001263B1" w:rsidP="001263B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2)</w:t>
      </w:r>
    </w:p>
    <w:p w14:paraId="51B1D38D" w14:textId="77777777" w:rsidR="001263B1" w:rsidRPr="002D34BC" w:rsidRDefault="00C21F55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r w:rsidRPr="002D34BC">
        <w:rPr>
          <w:rFonts w:ascii="Abyssinica SIL" w:hAnsi="Abyssinica SIL" w:cs="Abyssinica SIL"/>
        </w:rPr>
        <w:t>ጉ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ለለዓመት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ይስግዱ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ለንጉሥ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አምላኮሙ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2103D" w:rsidRPr="002D34BC">
        <w:rPr>
          <w:rFonts w:ascii="Abyssinica SIL" w:hAnsi="Abyssinica SIL" w:cs="Abyssinica SIL"/>
        </w:rPr>
        <w:t>ወከመ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ይግበሩ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በዓለ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መጸለት</w:t>
      </w:r>
      <w:r w:rsidR="00461FD9" w:rsidRPr="002D34BC">
        <w:rPr>
          <w:rFonts w:ascii="Abyssinica SIL" w:hAnsi="Abyssinica SIL" w:cs="Abyssinica SIL"/>
        </w:rPr>
        <w:t xml:space="preserve">። </w:t>
      </w:r>
      <w:r w:rsidR="0012103D" w:rsidRPr="002D34BC">
        <w:rPr>
          <w:rFonts w:ascii="Abyssinica SIL" w:hAnsi="Abyssinica SIL" w:cs="Abyssinica SIL"/>
        </w:rPr>
        <w:t>ወኵሉ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2103D" w:rsidRPr="002D34BC">
        <w:rPr>
          <w:rFonts w:ascii="Abyssinica SIL" w:hAnsi="Abyssinica SIL" w:cs="Abyssinica SIL"/>
        </w:rPr>
        <w:t>ዘኢዐ</w:t>
      </w:r>
      <w:r w:rsidR="00555CDF" w:rsidRPr="002D34BC">
        <w:rPr>
          <w:rFonts w:ascii="Abyssinica SIL" w:hAnsi="Abyssinica SIL" w:cs="Abyssinica SIL"/>
        </w:rPr>
        <w:t>ርገ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እምኵሉ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አሕዛበ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ምድር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ኢየሩሳሌም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ይስግዱ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ዘኵሎ</w:t>
      </w:r>
      <w:r w:rsidR="00461FD9" w:rsidRPr="002D34BC">
        <w:rPr>
          <w:rFonts w:ascii="Abyssinica SIL" w:hAnsi="Abyssinica SIL" w:cs="Abyssinica SIL"/>
        </w:rPr>
        <w:t xml:space="preserve">፡ </w:t>
      </w:r>
      <w:r w:rsidR="00555CDF" w:rsidRPr="002D34BC">
        <w:rPr>
          <w:rFonts w:ascii="Abyssinica SIL" w:hAnsi="Abyssinica SIL" w:cs="Abyssinica SIL"/>
        </w:rPr>
        <w:t>ይመልክ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555CDF" w:rsidRPr="002D34BC">
        <w:rPr>
          <w:rFonts w:ascii="Abyssinica SIL" w:hAnsi="Abyssinica SIL" w:cs="Abyssinica SIL"/>
        </w:rPr>
        <w:t>ወእሉሂ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ይትዌሰኩ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ላዕለ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እልክቱ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ወእመሂ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ሰብአ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ግብጽ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ኢዐርጉ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ወኢመጽኡ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ህየ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ላዕሌሆሙኒ</w:t>
      </w:r>
      <w:r w:rsidR="00461FD9" w:rsidRPr="002D34BC">
        <w:rPr>
          <w:rFonts w:ascii="Abyssinica SIL" w:hAnsi="Abyssinica SIL" w:cs="Abyssinica SIL"/>
        </w:rPr>
        <w:t xml:space="preserve">፡ </w:t>
      </w:r>
      <w:r w:rsidR="00B272A2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ድቀት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ዘይቀሥፎሙ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ለኵሎሙ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አሕዛብ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እለ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ኢዐርጉ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ይግበሩ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በዓለ</w:t>
      </w:r>
      <w:r w:rsidR="00461FD9" w:rsidRPr="002D34BC">
        <w:rPr>
          <w:rFonts w:ascii="Abyssinica SIL" w:hAnsi="Abyssinica SIL" w:cs="Abyssinica SIL"/>
        </w:rPr>
        <w:t xml:space="preserve">፡ </w:t>
      </w:r>
      <w:r w:rsidR="006B2F0F" w:rsidRPr="002D34BC">
        <w:rPr>
          <w:rFonts w:ascii="Abyssinica SIL" w:hAnsi="Abyssinica SIL" w:cs="Abyssinica SIL"/>
        </w:rPr>
        <w:t>መጸለት</w:t>
      </w:r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ወዛቲ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ኃጢአቶሙ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ለኵሉ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አሕዛብ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እለ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ኢዐርጉ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ይግበሩ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በዓለ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="009F1524" w:rsidRPr="002D34BC">
        <w:rPr>
          <w:rFonts w:ascii="Abyssinica SIL" w:hAnsi="Abyssinica SIL" w:cs="Abyssinica SIL"/>
        </w:rPr>
        <w:t>መጸለት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  <w:proofErr w:type="spellStart"/>
      <w:r w:rsidR="009F1524" w:rsidRPr="002D34BC">
        <w:rPr>
          <w:rFonts w:ascii="Abyssinica SIL" w:hAnsi="Abyssinica SIL" w:cs="Abyssinica SIL"/>
        </w:rPr>
        <w:t>ክፍ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r w:rsidR="009F1524" w:rsidRPr="002D34BC">
        <w:rPr>
          <w:rFonts w:ascii="Abyssinica SIL" w:hAnsi="Abyssinica SIL" w:cs="Abyssinica SIL"/>
        </w:rPr>
        <w:t>፵፮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ውእተ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ይከውን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ልጓመ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ፈረስ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ቅዱሰ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D4689" w:rsidRPr="002D34BC">
        <w:rPr>
          <w:rFonts w:ascii="Abyssinica SIL" w:hAnsi="Abyssinica SIL" w:cs="Abyssinica SIL"/>
        </w:rPr>
        <w:t>ወይከውና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ጸሐራት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ከመ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ኮራት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ዘቤተ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እግዚአብሔር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ቅድመ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ገጹ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ለምሥዋዕ</w:t>
      </w:r>
      <w:r w:rsidR="00461FD9" w:rsidRPr="002D34BC">
        <w:rPr>
          <w:rFonts w:ascii="Abyssinica SIL" w:hAnsi="Abyssinica SIL" w:cs="Abyssinica SIL"/>
        </w:rPr>
        <w:t xml:space="preserve">። </w:t>
      </w:r>
      <w:r w:rsidR="00AD4689" w:rsidRPr="002D34BC">
        <w:rPr>
          <w:rFonts w:ascii="Abyssinica SIL" w:hAnsi="Abyssinica SIL" w:cs="Abyssinica SIL"/>
        </w:rPr>
        <w:t>ወይሄልዋ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ጸሐራት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ዘውስተ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መሥዋዕት</w:t>
      </w:r>
      <w:r w:rsidR="00461FD9" w:rsidRPr="002D34BC">
        <w:rPr>
          <w:rFonts w:ascii="Abyssinica SIL" w:hAnsi="Abyssinica SIL" w:cs="Abyssinica SIL"/>
        </w:rPr>
        <w:t xml:space="preserve">፡ </w:t>
      </w:r>
      <w:r w:rsidR="00AD4689" w:rsidRPr="002D34BC">
        <w:rPr>
          <w:rFonts w:ascii="Abyssinica SIL" w:hAnsi="Abyssinica SIL" w:cs="Abyssinica SIL"/>
        </w:rPr>
        <w:t>ዘኢየሩ</w:t>
      </w:r>
      <w:r w:rsidR="007F3051" w:rsidRPr="002D34BC">
        <w:rPr>
          <w:rFonts w:ascii="Abyssinica SIL" w:hAnsi="Abyssinica SIL" w:cs="Abyssinica SIL"/>
        </w:rPr>
        <w:t>ሳሌም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መቅደሱ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ለእግዚአብሔር</w:t>
      </w:r>
      <w:r w:rsidR="00461FD9" w:rsidRPr="002D34BC">
        <w:rPr>
          <w:rFonts w:ascii="Abyssinica SIL" w:hAnsi="Abyssinica SIL" w:cs="Abyssinica SIL"/>
        </w:rPr>
        <w:t xml:space="preserve">። </w:t>
      </w:r>
      <w:r w:rsidR="007F3051" w:rsidRPr="002D34BC">
        <w:rPr>
          <w:rFonts w:ascii="Abyssinica SIL" w:hAnsi="Abyssinica SIL" w:cs="Abyssinica SIL"/>
        </w:rPr>
        <w:t>ወይመጽኡ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ኵሎሙ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ወይሠውዑ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ወይነሥኡ</w:t>
      </w:r>
      <w:r w:rsidR="00461FD9" w:rsidRPr="002D34BC">
        <w:rPr>
          <w:rFonts w:ascii="Abyssinica SIL" w:hAnsi="Abyssinica SIL" w:cs="Abyssinica SIL"/>
        </w:rPr>
        <w:t xml:space="preserve">፡ </w:t>
      </w:r>
      <w:r w:rsidR="007F3051" w:rsidRPr="002D34BC">
        <w:rPr>
          <w:rFonts w:ascii="Abyssinica SIL" w:hAnsi="Abyssinica SIL" w:cs="Abyssinica SIL"/>
        </w:rPr>
        <w:t>እምውስቴቶሙ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ወያበስሉ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ቦቱ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ወኢይትረከብ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እንከ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ይእተ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አሚረ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ከነናዊ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ውስተ</w:t>
      </w:r>
      <w:r w:rsidR="00461FD9" w:rsidRPr="002D34BC">
        <w:rPr>
          <w:rFonts w:ascii="Abyssinica SIL" w:hAnsi="Abyssinica SIL" w:cs="Abyssinica SIL"/>
        </w:rPr>
        <w:t xml:space="preserve">፡ </w:t>
      </w:r>
      <w:r w:rsidR="001C6155" w:rsidRPr="002D34BC">
        <w:rPr>
          <w:rFonts w:ascii="Abyssinica SIL" w:hAnsi="Abyssinica SIL" w:cs="Abyssinica SIL"/>
        </w:rPr>
        <w:t>ቤተ</w:t>
      </w:r>
      <w:r w:rsidR="00461FD9" w:rsidRPr="002D34BC">
        <w:rPr>
          <w:rFonts w:ascii="Abyssinica SIL" w:hAnsi="Abyssinica SIL" w:cs="Abyssinica SIL"/>
        </w:rPr>
        <w:t xml:space="preserve">፡ </w:t>
      </w:r>
    </w:p>
    <w:p w14:paraId="5D9BBFA3" w14:textId="30CD0777" w:rsidR="001263B1" w:rsidRPr="002D34BC" w:rsidRDefault="001263B1" w:rsidP="001263B1">
      <w:pPr>
        <w:spacing w:after="0" w:line="240" w:lineRule="auto"/>
        <w:jc w:val="both"/>
        <w:rPr>
          <w:rFonts w:ascii="Abyssinica SIL" w:hAnsi="Abyssinica SIL" w:cs="Abyssinica SIL"/>
          <w:lang w:val="en-GB"/>
        </w:rPr>
      </w:pPr>
      <w:r w:rsidRPr="002D34BC">
        <w:rPr>
          <w:rFonts w:ascii="Abyssinica SIL" w:hAnsi="Abyssinica SIL" w:cs="Abyssinica SIL"/>
          <w:lang w:val="en-GB"/>
        </w:rPr>
        <w:t>(col. 3)</w:t>
      </w:r>
    </w:p>
    <w:p w14:paraId="41D2D5DA" w14:textId="2E0DAC67" w:rsidR="003337EF" w:rsidRPr="002D34BC" w:rsidRDefault="001C6155" w:rsidP="001263B1">
      <w:pPr>
        <w:spacing w:after="0" w:line="240" w:lineRule="auto"/>
        <w:jc w:val="both"/>
        <w:rPr>
          <w:rFonts w:ascii="Abyssinica SIL" w:hAnsi="Abyssinica SIL" w:cs="Abyssinica SIL"/>
        </w:rPr>
      </w:pPr>
      <w:proofErr w:type="spellStart"/>
      <w:r w:rsidRPr="002D34BC">
        <w:rPr>
          <w:rFonts w:ascii="Abyssinica SIL" w:hAnsi="Abyssinica SIL" w:cs="Abyssinica SIL"/>
        </w:rPr>
        <w:t>እግዚአብሔር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ዘኵሎ</w:t>
      </w:r>
      <w:proofErr w:type="spellEnd"/>
      <w:r w:rsidR="00461FD9" w:rsidRPr="002D34BC">
        <w:rPr>
          <w:rFonts w:ascii="Abyssinica SIL" w:hAnsi="Abyssinica SIL" w:cs="Abyssinica SIL"/>
        </w:rPr>
        <w:t xml:space="preserve">፡ </w:t>
      </w:r>
      <w:proofErr w:type="spellStart"/>
      <w:r w:rsidRPr="002D34BC">
        <w:rPr>
          <w:rFonts w:ascii="Abyssinica SIL" w:hAnsi="Abyssinica SIL" w:cs="Abyssinica SIL"/>
        </w:rPr>
        <w:t>ይመ</w:t>
      </w:r>
      <w:r w:rsidR="00C35C60" w:rsidRPr="002D34BC">
        <w:rPr>
          <w:rFonts w:ascii="Abyssinica SIL" w:hAnsi="Abyssinica SIL" w:cs="Abyssinica SIL"/>
        </w:rPr>
        <w:t>ልክ</w:t>
      </w:r>
      <w:proofErr w:type="spellEnd"/>
      <w:r w:rsidR="00461FD9" w:rsidRPr="002D34BC">
        <w:rPr>
          <w:rFonts w:ascii="Abyssinica SIL" w:hAnsi="Abyssinica SIL" w:cs="Abyssinica SIL"/>
        </w:rPr>
        <w:t xml:space="preserve">። </w:t>
      </w:r>
    </w:p>
    <w:sectPr w:rsidR="003337EF" w:rsidRPr="002D34BC" w:rsidSect="00F7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7455" w14:textId="77777777" w:rsidR="00152554" w:rsidRDefault="00152554" w:rsidP="00F769CA">
      <w:pPr>
        <w:spacing w:after="0" w:line="240" w:lineRule="auto"/>
      </w:pPr>
      <w:r>
        <w:separator/>
      </w:r>
    </w:p>
  </w:endnote>
  <w:endnote w:type="continuationSeparator" w:id="0">
    <w:p w14:paraId="553B0617" w14:textId="77777777" w:rsidR="00152554" w:rsidRDefault="00152554" w:rsidP="00F7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D48E" w14:textId="77777777" w:rsidR="00361335" w:rsidRDefault="0036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256439"/>
      <w:docPartObj>
        <w:docPartGallery w:val="Page Numbers (Bottom of Page)"/>
        <w:docPartUnique/>
      </w:docPartObj>
    </w:sdtPr>
    <w:sdtContent>
      <w:p w14:paraId="5DB0C9C3" w14:textId="77777777" w:rsidR="00F769CA" w:rsidRDefault="00F769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4B9B540" w14:textId="6A47C07F" w:rsidR="00F769CA" w:rsidRDefault="00F76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099B" w14:textId="77777777" w:rsidR="00361335" w:rsidRDefault="00361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7B7C" w14:textId="77777777" w:rsidR="00152554" w:rsidRDefault="00152554" w:rsidP="00F769CA">
      <w:pPr>
        <w:spacing w:after="0" w:line="240" w:lineRule="auto"/>
      </w:pPr>
      <w:r>
        <w:separator/>
      </w:r>
    </w:p>
  </w:footnote>
  <w:footnote w:type="continuationSeparator" w:id="0">
    <w:p w14:paraId="1813168C" w14:textId="77777777" w:rsidR="00152554" w:rsidRDefault="00152554" w:rsidP="00F7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28D3" w14:textId="77777777" w:rsidR="00361335" w:rsidRDefault="00361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98FE" w14:textId="787A9957" w:rsidR="00F769CA" w:rsidRPr="00B11279" w:rsidRDefault="00F769CA" w:rsidP="00F769CA">
    <w:pPr>
      <w:pStyle w:val="NoSpacing"/>
      <w:tabs>
        <w:tab w:val="right" w:pos="9214"/>
      </w:tabs>
      <w:spacing w:line="360" w:lineRule="auto"/>
      <w:ind w:left="1168" w:hanging="1168"/>
    </w:pPr>
    <w:bookmarkStart w:id="4" w:name="_Hlk201850886"/>
    <w:bookmarkStart w:id="5" w:name="_Hlk201850887"/>
    <w:bookmarkStart w:id="6" w:name="_Hlk202286279"/>
    <w:bookmarkStart w:id="7" w:name="_Hlk202286280"/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Zechariah</w:t>
    </w:r>
    <w:r w:rsidRPr="00B11279">
      <w:rPr>
        <w:rFonts w:ascii="Brill" w:hAnsi="Brill"/>
        <w:i/>
        <w:iCs/>
        <w:lang w:val="en-GB"/>
      </w:rPr>
      <w:t xml:space="preserve"> in </w:t>
    </w:r>
    <w:r>
      <w:rPr>
        <w:rFonts w:ascii="Brill" w:hAnsi="Brill"/>
        <w:i/>
        <w:iCs/>
        <w:lang w:val="en-GB"/>
      </w:rPr>
      <w:t>BL 488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0FB166C" wp14:editId="6B98186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7A28" w14:textId="77777777" w:rsidR="00361335" w:rsidRDefault="00361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EF"/>
    <w:rsid w:val="00001C8D"/>
    <w:rsid w:val="000026E9"/>
    <w:rsid w:val="00004846"/>
    <w:rsid w:val="00007CB1"/>
    <w:rsid w:val="000104D3"/>
    <w:rsid w:val="00012FD9"/>
    <w:rsid w:val="00014869"/>
    <w:rsid w:val="000168A6"/>
    <w:rsid w:val="0002115D"/>
    <w:rsid w:val="00022ED0"/>
    <w:rsid w:val="00023FFA"/>
    <w:rsid w:val="00025C6D"/>
    <w:rsid w:val="00033A8C"/>
    <w:rsid w:val="0003625D"/>
    <w:rsid w:val="00036A5E"/>
    <w:rsid w:val="00041A9A"/>
    <w:rsid w:val="00041C49"/>
    <w:rsid w:val="000457F2"/>
    <w:rsid w:val="000460BC"/>
    <w:rsid w:val="000516BE"/>
    <w:rsid w:val="000538CB"/>
    <w:rsid w:val="00054EE8"/>
    <w:rsid w:val="00056575"/>
    <w:rsid w:val="00056AC8"/>
    <w:rsid w:val="00056FB0"/>
    <w:rsid w:val="0005772C"/>
    <w:rsid w:val="00063DB6"/>
    <w:rsid w:val="00065B0D"/>
    <w:rsid w:val="00066693"/>
    <w:rsid w:val="00081701"/>
    <w:rsid w:val="000855F3"/>
    <w:rsid w:val="00085FEA"/>
    <w:rsid w:val="0008758F"/>
    <w:rsid w:val="00091EC1"/>
    <w:rsid w:val="00093E69"/>
    <w:rsid w:val="0009695D"/>
    <w:rsid w:val="000A0900"/>
    <w:rsid w:val="000A42C6"/>
    <w:rsid w:val="000A777F"/>
    <w:rsid w:val="000A7927"/>
    <w:rsid w:val="000B019D"/>
    <w:rsid w:val="000B4E3C"/>
    <w:rsid w:val="000B62F9"/>
    <w:rsid w:val="000B6736"/>
    <w:rsid w:val="000C212E"/>
    <w:rsid w:val="000C38B9"/>
    <w:rsid w:val="000D098A"/>
    <w:rsid w:val="000D7E3E"/>
    <w:rsid w:val="000E5D6C"/>
    <w:rsid w:val="000E7863"/>
    <w:rsid w:val="000F62D2"/>
    <w:rsid w:val="0010180A"/>
    <w:rsid w:val="0010397A"/>
    <w:rsid w:val="00104212"/>
    <w:rsid w:val="001043B6"/>
    <w:rsid w:val="00104C39"/>
    <w:rsid w:val="00105AD1"/>
    <w:rsid w:val="00106F12"/>
    <w:rsid w:val="001138B7"/>
    <w:rsid w:val="00120DA6"/>
    <w:rsid w:val="0012103D"/>
    <w:rsid w:val="001213DB"/>
    <w:rsid w:val="0012259B"/>
    <w:rsid w:val="00122EE2"/>
    <w:rsid w:val="0012325E"/>
    <w:rsid w:val="001244AF"/>
    <w:rsid w:val="00124EFB"/>
    <w:rsid w:val="00125F06"/>
    <w:rsid w:val="001263B1"/>
    <w:rsid w:val="00135653"/>
    <w:rsid w:val="001418CF"/>
    <w:rsid w:val="00144171"/>
    <w:rsid w:val="00144ADF"/>
    <w:rsid w:val="00146508"/>
    <w:rsid w:val="001473C1"/>
    <w:rsid w:val="00147B42"/>
    <w:rsid w:val="001506A0"/>
    <w:rsid w:val="0015072F"/>
    <w:rsid w:val="00151283"/>
    <w:rsid w:val="001520B5"/>
    <w:rsid w:val="00152554"/>
    <w:rsid w:val="00152F57"/>
    <w:rsid w:val="00154A4C"/>
    <w:rsid w:val="00157DA4"/>
    <w:rsid w:val="00160534"/>
    <w:rsid w:val="00172A32"/>
    <w:rsid w:val="00181BA9"/>
    <w:rsid w:val="00183991"/>
    <w:rsid w:val="00184502"/>
    <w:rsid w:val="00184EF7"/>
    <w:rsid w:val="00187CE4"/>
    <w:rsid w:val="00197B7D"/>
    <w:rsid w:val="001A077D"/>
    <w:rsid w:val="001A3C32"/>
    <w:rsid w:val="001A6ABE"/>
    <w:rsid w:val="001B3164"/>
    <w:rsid w:val="001B3E8D"/>
    <w:rsid w:val="001C3BDE"/>
    <w:rsid w:val="001C42F5"/>
    <w:rsid w:val="001C6155"/>
    <w:rsid w:val="001C6EAE"/>
    <w:rsid w:val="001C7C85"/>
    <w:rsid w:val="001D1CF7"/>
    <w:rsid w:val="001D3FB0"/>
    <w:rsid w:val="001D4E58"/>
    <w:rsid w:val="001D5C91"/>
    <w:rsid w:val="001E19DA"/>
    <w:rsid w:val="0020185A"/>
    <w:rsid w:val="00207265"/>
    <w:rsid w:val="0020729F"/>
    <w:rsid w:val="00214D95"/>
    <w:rsid w:val="00220DFE"/>
    <w:rsid w:val="00223635"/>
    <w:rsid w:val="00223ACA"/>
    <w:rsid w:val="002253D1"/>
    <w:rsid w:val="00226913"/>
    <w:rsid w:val="0022718C"/>
    <w:rsid w:val="00230568"/>
    <w:rsid w:val="00234AED"/>
    <w:rsid w:val="00235C9E"/>
    <w:rsid w:val="00240FE6"/>
    <w:rsid w:val="00244033"/>
    <w:rsid w:val="00250C79"/>
    <w:rsid w:val="00251D6E"/>
    <w:rsid w:val="00252152"/>
    <w:rsid w:val="00256D3D"/>
    <w:rsid w:val="00257967"/>
    <w:rsid w:val="00261BE8"/>
    <w:rsid w:val="00264390"/>
    <w:rsid w:val="0026512F"/>
    <w:rsid w:val="0026532D"/>
    <w:rsid w:val="00265BC3"/>
    <w:rsid w:val="00266C6B"/>
    <w:rsid w:val="0026795C"/>
    <w:rsid w:val="00267CB5"/>
    <w:rsid w:val="00274DE5"/>
    <w:rsid w:val="0027640E"/>
    <w:rsid w:val="00277917"/>
    <w:rsid w:val="00283374"/>
    <w:rsid w:val="002838AD"/>
    <w:rsid w:val="002849FD"/>
    <w:rsid w:val="002863C3"/>
    <w:rsid w:val="00295D66"/>
    <w:rsid w:val="00295DED"/>
    <w:rsid w:val="00296C15"/>
    <w:rsid w:val="002A1C46"/>
    <w:rsid w:val="002A48A2"/>
    <w:rsid w:val="002A602A"/>
    <w:rsid w:val="002A63DC"/>
    <w:rsid w:val="002A7124"/>
    <w:rsid w:val="002B0043"/>
    <w:rsid w:val="002B10EC"/>
    <w:rsid w:val="002B4A47"/>
    <w:rsid w:val="002B4C74"/>
    <w:rsid w:val="002B5E74"/>
    <w:rsid w:val="002B759F"/>
    <w:rsid w:val="002B7FCC"/>
    <w:rsid w:val="002C2709"/>
    <w:rsid w:val="002C458F"/>
    <w:rsid w:val="002C568C"/>
    <w:rsid w:val="002D34BC"/>
    <w:rsid w:val="002D6D25"/>
    <w:rsid w:val="002D6F9D"/>
    <w:rsid w:val="002E110F"/>
    <w:rsid w:val="002E3F11"/>
    <w:rsid w:val="002E6545"/>
    <w:rsid w:val="002F5100"/>
    <w:rsid w:val="002F5C47"/>
    <w:rsid w:val="0030057A"/>
    <w:rsid w:val="00307CF1"/>
    <w:rsid w:val="003106B0"/>
    <w:rsid w:val="003165F8"/>
    <w:rsid w:val="003206C0"/>
    <w:rsid w:val="00321570"/>
    <w:rsid w:val="00321EB9"/>
    <w:rsid w:val="0032208E"/>
    <w:rsid w:val="003254A7"/>
    <w:rsid w:val="003272B3"/>
    <w:rsid w:val="00332A6F"/>
    <w:rsid w:val="003337EF"/>
    <w:rsid w:val="00335411"/>
    <w:rsid w:val="00341D2B"/>
    <w:rsid w:val="00341EE8"/>
    <w:rsid w:val="003428E4"/>
    <w:rsid w:val="00353823"/>
    <w:rsid w:val="0035603B"/>
    <w:rsid w:val="00356B6C"/>
    <w:rsid w:val="00361335"/>
    <w:rsid w:val="003676F8"/>
    <w:rsid w:val="00373A68"/>
    <w:rsid w:val="0037449A"/>
    <w:rsid w:val="00374FDE"/>
    <w:rsid w:val="00375615"/>
    <w:rsid w:val="00376274"/>
    <w:rsid w:val="003762C0"/>
    <w:rsid w:val="003823E5"/>
    <w:rsid w:val="00384814"/>
    <w:rsid w:val="00387ED3"/>
    <w:rsid w:val="00392F7A"/>
    <w:rsid w:val="00393577"/>
    <w:rsid w:val="00395DCB"/>
    <w:rsid w:val="003A22CC"/>
    <w:rsid w:val="003A48B8"/>
    <w:rsid w:val="003B04D8"/>
    <w:rsid w:val="003B387A"/>
    <w:rsid w:val="003C1C30"/>
    <w:rsid w:val="003D0E32"/>
    <w:rsid w:val="003D0E80"/>
    <w:rsid w:val="003D12CC"/>
    <w:rsid w:val="003D4262"/>
    <w:rsid w:val="003E32B4"/>
    <w:rsid w:val="003E55B6"/>
    <w:rsid w:val="003E784B"/>
    <w:rsid w:val="003E7A3A"/>
    <w:rsid w:val="003F7CDC"/>
    <w:rsid w:val="00400785"/>
    <w:rsid w:val="00400D4A"/>
    <w:rsid w:val="00401119"/>
    <w:rsid w:val="0040259C"/>
    <w:rsid w:val="0041272C"/>
    <w:rsid w:val="00412EEC"/>
    <w:rsid w:val="004131D8"/>
    <w:rsid w:val="004202B8"/>
    <w:rsid w:val="00422690"/>
    <w:rsid w:val="00425404"/>
    <w:rsid w:val="00433141"/>
    <w:rsid w:val="004351CC"/>
    <w:rsid w:val="0044375C"/>
    <w:rsid w:val="004445B9"/>
    <w:rsid w:val="00444D61"/>
    <w:rsid w:val="00445928"/>
    <w:rsid w:val="00445DF3"/>
    <w:rsid w:val="00450CFB"/>
    <w:rsid w:val="00454627"/>
    <w:rsid w:val="0045471F"/>
    <w:rsid w:val="0045495C"/>
    <w:rsid w:val="00461FD9"/>
    <w:rsid w:val="004622B1"/>
    <w:rsid w:val="0046390E"/>
    <w:rsid w:val="00464EDF"/>
    <w:rsid w:val="00465CE0"/>
    <w:rsid w:val="00466DBC"/>
    <w:rsid w:val="00466E9C"/>
    <w:rsid w:val="0046716A"/>
    <w:rsid w:val="00467A93"/>
    <w:rsid w:val="00471B2A"/>
    <w:rsid w:val="0047377B"/>
    <w:rsid w:val="0048787F"/>
    <w:rsid w:val="004919E4"/>
    <w:rsid w:val="004974EE"/>
    <w:rsid w:val="004A00EA"/>
    <w:rsid w:val="004A2438"/>
    <w:rsid w:val="004A2708"/>
    <w:rsid w:val="004B09E9"/>
    <w:rsid w:val="004B39B3"/>
    <w:rsid w:val="004B5BAA"/>
    <w:rsid w:val="004B761E"/>
    <w:rsid w:val="004C1445"/>
    <w:rsid w:val="004C1727"/>
    <w:rsid w:val="004C52BA"/>
    <w:rsid w:val="004D33AB"/>
    <w:rsid w:val="004D3E7F"/>
    <w:rsid w:val="004D48CB"/>
    <w:rsid w:val="004D4F40"/>
    <w:rsid w:val="004D557B"/>
    <w:rsid w:val="004D6067"/>
    <w:rsid w:val="004E5B4F"/>
    <w:rsid w:val="004F102D"/>
    <w:rsid w:val="004F1268"/>
    <w:rsid w:val="004F29B0"/>
    <w:rsid w:val="004F2A0E"/>
    <w:rsid w:val="004F4814"/>
    <w:rsid w:val="004F4DDC"/>
    <w:rsid w:val="004F65D9"/>
    <w:rsid w:val="004F7080"/>
    <w:rsid w:val="004F7544"/>
    <w:rsid w:val="00503761"/>
    <w:rsid w:val="00505581"/>
    <w:rsid w:val="005119FF"/>
    <w:rsid w:val="00515472"/>
    <w:rsid w:val="0051596F"/>
    <w:rsid w:val="005214BE"/>
    <w:rsid w:val="005214E2"/>
    <w:rsid w:val="0052357B"/>
    <w:rsid w:val="00526973"/>
    <w:rsid w:val="00527DF1"/>
    <w:rsid w:val="00534B5A"/>
    <w:rsid w:val="00540294"/>
    <w:rsid w:val="00541772"/>
    <w:rsid w:val="00543337"/>
    <w:rsid w:val="00543D37"/>
    <w:rsid w:val="00543DBE"/>
    <w:rsid w:val="00543E31"/>
    <w:rsid w:val="005460FC"/>
    <w:rsid w:val="005528F7"/>
    <w:rsid w:val="00555318"/>
    <w:rsid w:val="00555A9F"/>
    <w:rsid w:val="00555CDF"/>
    <w:rsid w:val="005716A6"/>
    <w:rsid w:val="005716F5"/>
    <w:rsid w:val="005753D9"/>
    <w:rsid w:val="00580327"/>
    <w:rsid w:val="005847AA"/>
    <w:rsid w:val="00585380"/>
    <w:rsid w:val="00590C35"/>
    <w:rsid w:val="00594CBD"/>
    <w:rsid w:val="00597947"/>
    <w:rsid w:val="005A4324"/>
    <w:rsid w:val="005B4728"/>
    <w:rsid w:val="005B498A"/>
    <w:rsid w:val="005B6E3A"/>
    <w:rsid w:val="005C057E"/>
    <w:rsid w:val="005D170B"/>
    <w:rsid w:val="005D22B2"/>
    <w:rsid w:val="005D6F2A"/>
    <w:rsid w:val="005E0796"/>
    <w:rsid w:val="005E21BC"/>
    <w:rsid w:val="005F0FD7"/>
    <w:rsid w:val="005F1189"/>
    <w:rsid w:val="005F157E"/>
    <w:rsid w:val="005F4FBB"/>
    <w:rsid w:val="005F5ADE"/>
    <w:rsid w:val="00601B15"/>
    <w:rsid w:val="00603E03"/>
    <w:rsid w:val="00604F87"/>
    <w:rsid w:val="00605E87"/>
    <w:rsid w:val="00607396"/>
    <w:rsid w:val="00630607"/>
    <w:rsid w:val="00630890"/>
    <w:rsid w:val="00631503"/>
    <w:rsid w:val="00633862"/>
    <w:rsid w:val="0063404E"/>
    <w:rsid w:val="00636C85"/>
    <w:rsid w:val="0064038E"/>
    <w:rsid w:val="006444A8"/>
    <w:rsid w:val="00654B52"/>
    <w:rsid w:val="00654BBA"/>
    <w:rsid w:val="00656AEB"/>
    <w:rsid w:val="006604A8"/>
    <w:rsid w:val="00662FE5"/>
    <w:rsid w:val="0066497B"/>
    <w:rsid w:val="006678F4"/>
    <w:rsid w:val="006709F5"/>
    <w:rsid w:val="006733CA"/>
    <w:rsid w:val="006742A8"/>
    <w:rsid w:val="00675753"/>
    <w:rsid w:val="00680FEF"/>
    <w:rsid w:val="006838F4"/>
    <w:rsid w:val="006875B6"/>
    <w:rsid w:val="00690C2F"/>
    <w:rsid w:val="00691292"/>
    <w:rsid w:val="00693E35"/>
    <w:rsid w:val="006A1079"/>
    <w:rsid w:val="006A1ACD"/>
    <w:rsid w:val="006A7B78"/>
    <w:rsid w:val="006B1C18"/>
    <w:rsid w:val="006B2F0F"/>
    <w:rsid w:val="006B3DB2"/>
    <w:rsid w:val="006B4DFF"/>
    <w:rsid w:val="006B4E4F"/>
    <w:rsid w:val="006B61AB"/>
    <w:rsid w:val="006C6D11"/>
    <w:rsid w:val="006D226D"/>
    <w:rsid w:val="006D4014"/>
    <w:rsid w:val="006D426B"/>
    <w:rsid w:val="006E0EC4"/>
    <w:rsid w:val="006E26BE"/>
    <w:rsid w:val="006E6C12"/>
    <w:rsid w:val="006F2831"/>
    <w:rsid w:val="006F296C"/>
    <w:rsid w:val="006F3932"/>
    <w:rsid w:val="006F39ED"/>
    <w:rsid w:val="00700DFD"/>
    <w:rsid w:val="00703622"/>
    <w:rsid w:val="00704B62"/>
    <w:rsid w:val="00706DFC"/>
    <w:rsid w:val="0071098D"/>
    <w:rsid w:val="00714227"/>
    <w:rsid w:val="00717CB5"/>
    <w:rsid w:val="00723C48"/>
    <w:rsid w:val="007304B8"/>
    <w:rsid w:val="007419B8"/>
    <w:rsid w:val="00741B0F"/>
    <w:rsid w:val="00743AF5"/>
    <w:rsid w:val="007440B3"/>
    <w:rsid w:val="00753AE7"/>
    <w:rsid w:val="0075636A"/>
    <w:rsid w:val="007577E5"/>
    <w:rsid w:val="00760DED"/>
    <w:rsid w:val="00763F7B"/>
    <w:rsid w:val="00765F24"/>
    <w:rsid w:val="0077223D"/>
    <w:rsid w:val="007725A5"/>
    <w:rsid w:val="00772EC0"/>
    <w:rsid w:val="00774ED6"/>
    <w:rsid w:val="00775F7E"/>
    <w:rsid w:val="00777F7E"/>
    <w:rsid w:val="007802E8"/>
    <w:rsid w:val="00784932"/>
    <w:rsid w:val="00784C53"/>
    <w:rsid w:val="00785D5F"/>
    <w:rsid w:val="007901D2"/>
    <w:rsid w:val="007926BF"/>
    <w:rsid w:val="00792B0E"/>
    <w:rsid w:val="0079441A"/>
    <w:rsid w:val="00794A01"/>
    <w:rsid w:val="007A0E40"/>
    <w:rsid w:val="007A45C6"/>
    <w:rsid w:val="007A4EAC"/>
    <w:rsid w:val="007A526E"/>
    <w:rsid w:val="007A733C"/>
    <w:rsid w:val="007B20F2"/>
    <w:rsid w:val="007B2BED"/>
    <w:rsid w:val="007B3787"/>
    <w:rsid w:val="007C0D7F"/>
    <w:rsid w:val="007C2D2C"/>
    <w:rsid w:val="007C6DE0"/>
    <w:rsid w:val="007D3635"/>
    <w:rsid w:val="007E0B78"/>
    <w:rsid w:val="007E1BD7"/>
    <w:rsid w:val="007E2C86"/>
    <w:rsid w:val="007E48D6"/>
    <w:rsid w:val="007E5D25"/>
    <w:rsid w:val="007F113E"/>
    <w:rsid w:val="007F3051"/>
    <w:rsid w:val="007F3CE8"/>
    <w:rsid w:val="007F4F7C"/>
    <w:rsid w:val="00806549"/>
    <w:rsid w:val="008110FC"/>
    <w:rsid w:val="008122E8"/>
    <w:rsid w:val="008125B2"/>
    <w:rsid w:val="008204A8"/>
    <w:rsid w:val="00821E1C"/>
    <w:rsid w:val="00823550"/>
    <w:rsid w:val="00824DDB"/>
    <w:rsid w:val="00826BA8"/>
    <w:rsid w:val="008307D0"/>
    <w:rsid w:val="00832714"/>
    <w:rsid w:val="008355B8"/>
    <w:rsid w:val="0084085A"/>
    <w:rsid w:val="00841A4A"/>
    <w:rsid w:val="00845660"/>
    <w:rsid w:val="00845EEF"/>
    <w:rsid w:val="00861C17"/>
    <w:rsid w:val="00862767"/>
    <w:rsid w:val="00867490"/>
    <w:rsid w:val="008676AC"/>
    <w:rsid w:val="00870EEE"/>
    <w:rsid w:val="00873D19"/>
    <w:rsid w:val="00877750"/>
    <w:rsid w:val="00880A79"/>
    <w:rsid w:val="00881131"/>
    <w:rsid w:val="00881832"/>
    <w:rsid w:val="0088299E"/>
    <w:rsid w:val="00884AAD"/>
    <w:rsid w:val="00886679"/>
    <w:rsid w:val="00892672"/>
    <w:rsid w:val="00894413"/>
    <w:rsid w:val="008A05FE"/>
    <w:rsid w:val="008A297F"/>
    <w:rsid w:val="008A30AD"/>
    <w:rsid w:val="008A74AB"/>
    <w:rsid w:val="008A7AB6"/>
    <w:rsid w:val="008B0750"/>
    <w:rsid w:val="008B086D"/>
    <w:rsid w:val="008B1CC8"/>
    <w:rsid w:val="008B2BD4"/>
    <w:rsid w:val="008B49FB"/>
    <w:rsid w:val="008B4D9C"/>
    <w:rsid w:val="008B7DDD"/>
    <w:rsid w:val="008C2E35"/>
    <w:rsid w:val="008C3DBD"/>
    <w:rsid w:val="008C64A5"/>
    <w:rsid w:val="008D2892"/>
    <w:rsid w:val="008D4AA6"/>
    <w:rsid w:val="008D60AC"/>
    <w:rsid w:val="008E3A63"/>
    <w:rsid w:val="008E4CF0"/>
    <w:rsid w:val="008E5FA5"/>
    <w:rsid w:val="008F0184"/>
    <w:rsid w:val="008F1208"/>
    <w:rsid w:val="008F4012"/>
    <w:rsid w:val="008F7EBA"/>
    <w:rsid w:val="00901FB4"/>
    <w:rsid w:val="00904AB4"/>
    <w:rsid w:val="009177D1"/>
    <w:rsid w:val="00925621"/>
    <w:rsid w:val="00927A0B"/>
    <w:rsid w:val="00927FCE"/>
    <w:rsid w:val="00932B9E"/>
    <w:rsid w:val="009341AD"/>
    <w:rsid w:val="009350B4"/>
    <w:rsid w:val="0094122D"/>
    <w:rsid w:val="00941556"/>
    <w:rsid w:val="00945FFA"/>
    <w:rsid w:val="00954A89"/>
    <w:rsid w:val="009566E3"/>
    <w:rsid w:val="00962A03"/>
    <w:rsid w:val="0096443C"/>
    <w:rsid w:val="00973C17"/>
    <w:rsid w:val="0097498C"/>
    <w:rsid w:val="0098320A"/>
    <w:rsid w:val="00990C5F"/>
    <w:rsid w:val="00991810"/>
    <w:rsid w:val="009930AB"/>
    <w:rsid w:val="009941D5"/>
    <w:rsid w:val="00994477"/>
    <w:rsid w:val="00994666"/>
    <w:rsid w:val="009962A9"/>
    <w:rsid w:val="009A09A7"/>
    <w:rsid w:val="009A3932"/>
    <w:rsid w:val="009A469E"/>
    <w:rsid w:val="009A46CF"/>
    <w:rsid w:val="009A49D5"/>
    <w:rsid w:val="009A52B8"/>
    <w:rsid w:val="009A6310"/>
    <w:rsid w:val="009C0097"/>
    <w:rsid w:val="009C1860"/>
    <w:rsid w:val="009C44D8"/>
    <w:rsid w:val="009D325E"/>
    <w:rsid w:val="009D3F9A"/>
    <w:rsid w:val="009D6860"/>
    <w:rsid w:val="009E0641"/>
    <w:rsid w:val="009E08DE"/>
    <w:rsid w:val="009E38EB"/>
    <w:rsid w:val="009E3944"/>
    <w:rsid w:val="009E6B50"/>
    <w:rsid w:val="009E7805"/>
    <w:rsid w:val="009F1524"/>
    <w:rsid w:val="009F2A49"/>
    <w:rsid w:val="009F2E26"/>
    <w:rsid w:val="009F3DB8"/>
    <w:rsid w:val="00A007E4"/>
    <w:rsid w:val="00A01C2C"/>
    <w:rsid w:val="00A02990"/>
    <w:rsid w:val="00A02A5C"/>
    <w:rsid w:val="00A129BD"/>
    <w:rsid w:val="00A16F67"/>
    <w:rsid w:val="00A17639"/>
    <w:rsid w:val="00A223B7"/>
    <w:rsid w:val="00A23C46"/>
    <w:rsid w:val="00A36707"/>
    <w:rsid w:val="00A373AE"/>
    <w:rsid w:val="00A4219C"/>
    <w:rsid w:val="00A42CBE"/>
    <w:rsid w:val="00A46C38"/>
    <w:rsid w:val="00A52345"/>
    <w:rsid w:val="00A557A2"/>
    <w:rsid w:val="00A574D0"/>
    <w:rsid w:val="00A607C3"/>
    <w:rsid w:val="00A62BF8"/>
    <w:rsid w:val="00A6314B"/>
    <w:rsid w:val="00A65437"/>
    <w:rsid w:val="00A65FAB"/>
    <w:rsid w:val="00A71332"/>
    <w:rsid w:val="00A7230F"/>
    <w:rsid w:val="00A7445B"/>
    <w:rsid w:val="00A747C7"/>
    <w:rsid w:val="00A82338"/>
    <w:rsid w:val="00A85E74"/>
    <w:rsid w:val="00A91EB5"/>
    <w:rsid w:val="00A94236"/>
    <w:rsid w:val="00AA2D4D"/>
    <w:rsid w:val="00AA6D7D"/>
    <w:rsid w:val="00AB04C7"/>
    <w:rsid w:val="00AB13A6"/>
    <w:rsid w:val="00AB2FAF"/>
    <w:rsid w:val="00AB5C20"/>
    <w:rsid w:val="00AC109E"/>
    <w:rsid w:val="00AC2203"/>
    <w:rsid w:val="00AC2612"/>
    <w:rsid w:val="00AC6B41"/>
    <w:rsid w:val="00AD3194"/>
    <w:rsid w:val="00AD4689"/>
    <w:rsid w:val="00AD4E03"/>
    <w:rsid w:val="00AD70E0"/>
    <w:rsid w:val="00AD7247"/>
    <w:rsid w:val="00AE16CC"/>
    <w:rsid w:val="00AE1BFE"/>
    <w:rsid w:val="00AE5AD2"/>
    <w:rsid w:val="00AE74B0"/>
    <w:rsid w:val="00AF0BB5"/>
    <w:rsid w:val="00B03191"/>
    <w:rsid w:val="00B031E6"/>
    <w:rsid w:val="00B04625"/>
    <w:rsid w:val="00B11A53"/>
    <w:rsid w:val="00B2014C"/>
    <w:rsid w:val="00B272A2"/>
    <w:rsid w:val="00B27427"/>
    <w:rsid w:val="00B27F1C"/>
    <w:rsid w:val="00B30196"/>
    <w:rsid w:val="00B31B71"/>
    <w:rsid w:val="00B33E62"/>
    <w:rsid w:val="00B34E81"/>
    <w:rsid w:val="00B42F9B"/>
    <w:rsid w:val="00B43ADF"/>
    <w:rsid w:val="00B52468"/>
    <w:rsid w:val="00B54DCB"/>
    <w:rsid w:val="00B57CB2"/>
    <w:rsid w:val="00B60E7B"/>
    <w:rsid w:val="00B72948"/>
    <w:rsid w:val="00B756D3"/>
    <w:rsid w:val="00B7583D"/>
    <w:rsid w:val="00B80991"/>
    <w:rsid w:val="00B82C02"/>
    <w:rsid w:val="00B84CC0"/>
    <w:rsid w:val="00B85D59"/>
    <w:rsid w:val="00B86393"/>
    <w:rsid w:val="00B937F6"/>
    <w:rsid w:val="00B9712C"/>
    <w:rsid w:val="00B9738C"/>
    <w:rsid w:val="00BA0E23"/>
    <w:rsid w:val="00BC235E"/>
    <w:rsid w:val="00BD5E42"/>
    <w:rsid w:val="00BE259D"/>
    <w:rsid w:val="00BE44CF"/>
    <w:rsid w:val="00BF29F9"/>
    <w:rsid w:val="00BF519C"/>
    <w:rsid w:val="00C00324"/>
    <w:rsid w:val="00C05339"/>
    <w:rsid w:val="00C1166B"/>
    <w:rsid w:val="00C1190C"/>
    <w:rsid w:val="00C1215D"/>
    <w:rsid w:val="00C12B1E"/>
    <w:rsid w:val="00C13C9D"/>
    <w:rsid w:val="00C1490C"/>
    <w:rsid w:val="00C17486"/>
    <w:rsid w:val="00C179E0"/>
    <w:rsid w:val="00C21F55"/>
    <w:rsid w:val="00C227E4"/>
    <w:rsid w:val="00C24653"/>
    <w:rsid w:val="00C26719"/>
    <w:rsid w:val="00C275C5"/>
    <w:rsid w:val="00C27CA4"/>
    <w:rsid w:val="00C320D9"/>
    <w:rsid w:val="00C35C60"/>
    <w:rsid w:val="00C375BC"/>
    <w:rsid w:val="00C4351F"/>
    <w:rsid w:val="00C43D07"/>
    <w:rsid w:val="00C464C9"/>
    <w:rsid w:val="00C4651D"/>
    <w:rsid w:val="00C5129E"/>
    <w:rsid w:val="00C54704"/>
    <w:rsid w:val="00C61838"/>
    <w:rsid w:val="00C670A6"/>
    <w:rsid w:val="00C7249C"/>
    <w:rsid w:val="00C72BD7"/>
    <w:rsid w:val="00C72BF0"/>
    <w:rsid w:val="00C769FF"/>
    <w:rsid w:val="00C82D94"/>
    <w:rsid w:val="00C87382"/>
    <w:rsid w:val="00C93CBA"/>
    <w:rsid w:val="00C94CF0"/>
    <w:rsid w:val="00C9673A"/>
    <w:rsid w:val="00CA5526"/>
    <w:rsid w:val="00CA55ED"/>
    <w:rsid w:val="00CA7059"/>
    <w:rsid w:val="00CB0AE4"/>
    <w:rsid w:val="00CB1701"/>
    <w:rsid w:val="00CB7006"/>
    <w:rsid w:val="00CB71D4"/>
    <w:rsid w:val="00CC13AA"/>
    <w:rsid w:val="00CC13FD"/>
    <w:rsid w:val="00CC4A03"/>
    <w:rsid w:val="00CC537C"/>
    <w:rsid w:val="00CD0DCC"/>
    <w:rsid w:val="00CD194B"/>
    <w:rsid w:val="00CD6A9D"/>
    <w:rsid w:val="00CE1358"/>
    <w:rsid w:val="00CE165B"/>
    <w:rsid w:val="00CE3A24"/>
    <w:rsid w:val="00CE521C"/>
    <w:rsid w:val="00CE67F3"/>
    <w:rsid w:val="00CE7F65"/>
    <w:rsid w:val="00CF10C1"/>
    <w:rsid w:val="00CF70B8"/>
    <w:rsid w:val="00CF75DA"/>
    <w:rsid w:val="00CF7F9B"/>
    <w:rsid w:val="00D027A8"/>
    <w:rsid w:val="00D028DF"/>
    <w:rsid w:val="00D044FA"/>
    <w:rsid w:val="00D103FD"/>
    <w:rsid w:val="00D10474"/>
    <w:rsid w:val="00D10E2A"/>
    <w:rsid w:val="00D15B9E"/>
    <w:rsid w:val="00D1628B"/>
    <w:rsid w:val="00D16797"/>
    <w:rsid w:val="00D20FDD"/>
    <w:rsid w:val="00D21C08"/>
    <w:rsid w:val="00D2482D"/>
    <w:rsid w:val="00D24CE2"/>
    <w:rsid w:val="00D35A24"/>
    <w:rsid w:val="00D35E4A"/>
    <w:rsid w:val="00D41315"/>
    <w:rsid w:val="00D55213"/>
    <w:rsid w:val="00D57BDE"/>
    <w:rsid w:val="00D65D38"/>
    <w:rsid w:val="00D67597"/>
    <w:rsid w:val="00D73DF2"/>
    <w:rsid w:val="00D8030A"/>
    <w:rsid w:val="00D80A02"/>
    <w:rsid w:val="00D82C99"/>
    <w:rsid w:val="00D8301E"/>
    <w:rsid w:val="00D8369B"/>
    <w:rsid w:val="00D838A3"/>
    <w:rsid w:val="00D83A1E"/>
    <w:rsid w:val="00D84240"/>
    <w:rsid w:val="00D85A4B"/>
    <w:rsid w:val="00D86B6F"/>
    <w:rsid w:val="00D91FDB"/>
    <w:rsid w:val="00D96164"/>
    <w:rsid w:val="00D97EFE"/>
    <w:rsid w:val="00DA2BE7"/>
    <w:rsid w:val="00DA6DFA"/>
    <w:rsid w:val="00DA7521"/>
    <w:rsid w:val="00DC4482"/>
    <w:rsid w:val="00DC6CA6"/>
    <w:rsid w:val="00DC7533"/>
    <w:rsid w:val="00DE08CE"/>
    <w:rsid w:val="00DE72D1"/>
    <w:rsid w:val="00DF33AF"/>
    <w:rsid w:val="00DF4504"/>
    <w:rsid w:val="00DF70DF"/>
    <w:rsid w:val="00E022C6"/>
    <w:rsid w:val="00E03406"/>
    <w:rsid w:val="00E04387"/>
    <w:rsid w:val="00E046EA"/>
    <w:rsid w:val="00E06B32"/>
    <w:rsid w:val="00E07C92"/>
    <w:rsid w:val="00E10FC9"/>
    <w:rsid w:val="00E11F62"/>
    <w:rsid w:val="00E17C50"/>
    <w:rsid w:val="00E20115"/>
    <w:rsid w:val="00E204C7"/>
    <w:rsid w:val="00E2115F"/>
    <w:rsid w:val="00E22B58"/>
    <w:rsid w:val="00E24F4E"/>
    <w:rsid w:val="00E26DCD"/>
    <w:rsid w:val="00E2788B"/>
    <w:rsid w:val="00E31BD0"/>
    <w:rsid w:val="00E325F1"/>
    <w:rsid w:val="00E331F3"/>
    <w:rsid w:val="00E34797"/>
    <w:rsid w:val="00E35560"/>
    <w:rsid w:val="00E370DA"/>
    <w:rsid w:val="00E4441E"/>
    <w:rsid w:val="00E46948"/>
    <w:rsid w:val="00E5274B"/>
    <w:rsid w:val="00E5364B"/>
    <w:rsid w:val="00E56AB1"/>
    <w:rsid w:val="00E62141"/>
    <w:rsid w:val="00E6419A"/>
    <w:rsid w:val="00E657DD"/>
    <w:rsid w:val="00E66BF5"/>
    <w:rsid w:val="00E670A0"/>
    <w:rsid w:val="00E70D89"/>
    <w:rsid w:val="00E7186B"/>
    <w:rsid w:val="00E75066"/>
    <w:rsid w:val="00E80D7C"/>
    <w:rsid w:val="00E81850"/>
    <w:rsid w:val="00E86735"/>
    <w:rsid w:val="00E9068E"/>
    <w:rsid w:val="00E92DBE"/>
    <w:rsid w:val="00E92F45"/>
    <w:rsid w:val="00E937CF"/>
    <w:rsid w:val="00E952E3"/>
    <w:rsid w:val="00E95AD2"/>
    <w:rsid w:val="00E95C00"/>
    <w:rsid w:val="00EA041D"/>
    <w:rsid w:val="00EA2733"/>
    <w:rsid w:val="00EA6C11"/>
    <w:rsid w:val="00EB044B"/>
    <w:rsid w:val="00EB3BAB"/>
    <w:rsid w:val="00EB3E4F"/>
    <w:rsid w:val="00EB754F"/>
    <w:rsid w:val="00EC10BF"/>
    <w:rsid w:val="00EC1554"/>
    <w:rsid w:val="00EC2323"/>
    <w:rsid w:val="00EC425C"/>
    <w:rsid w:val="00EC627F"/>
    <w:rsid w:val="00ED1732"/>
    <w:rsid w:val="00ED22AD"/>
    <w:rsid w:val="00ED7F5C"/>
    <w:rsid w:val="00EE60A5"/>
    <w:rsid w:val="00EF192D"/>
    <w:rsid w:val="00EF1AEF"/>
    <w:rsid w:val="00EF1ED2"/>
    <w:rsid w:val="00EF269E"/>
    <w:rsid w:val="00EF3D12"/>
    <w:rsid w:val="00EF6D9F"/>
    <w:rsid w:val="00F01A76"/>
    <w:rsid w:val="00F02F97"/>
    <w:rsid w:val="00F0428A"/>
    <w:rsid w:val="00F11D40"/>
    <w:rsid w:val="00F143EB"/>
    <w:rsid w:val="00F15407"/>
    <w:rsid w:val="00F22B94"/>
    <w:rsid w:val="00F3020A"/>
    <w:rsid w:val="00F3171B"/>
    <w:rsid w:val="00F33341"/>
    <w:rsid w:val="00F4099D"/>
    <w:rsid w:val="00F4786A"/>
    <w:rsid w:val="00F50E5C"/>
    <w:rsid w:val="00F51357"/>
    <w:rsid w:val="00F53436"/>
    <w:rsid w:val="00F53728"/>
    <w:rsid w:val="00F56DBE"/>
    <w:rsid w:val="00F572F6"/>
    <w:rsid w:val="00F625B4"/>
    <w:rsid w:val="00F632BD"/>
    <w:rsid w:val="00F65E19"/>
    <w:rsid w:val="00F73070"/>
    <w:rsid w:val="00F738D5"/>
    <w:rsid w:val="00F742BF"/>
    <w:rsid w:val="00F7459A"/>
    <w:rsid w:val="00F754EE"/>
    <w:rsid w:val="00F769CA"/>
    <w:rsid w:val="00F76C19"/>
    <w:rsid w:val="00F80D8F"/>
    <w:rsid w:val="00F812DE"/>
    <w:rsid w:val="00F81F6F"/>
    <w:rsid w:val="00F832B1"/>
    <w:rsid w:val="00F8468D"/>
    <w:rsid w:val="00F848CC"/>
    <w:rsid w:val="00F87129"/>
    <w:rsid w:val="00F87258"/>
    <w:rsid w:val="00F91FEB"/>
    <w:rsid w:val="00FA6581"/>
    <w:rsid w:val="00FA74A2"/>
    <w:rsid w:val="00FB081A"/>
    <w:rsid w:val="00FC44C1"/>
    <w:rsid w:val="00FC495C"/>
    <w:rsid w:val="00FD0783"/>
    <w:rsid w:val="00FD2563"/>
    <w:rsid w:val="00FD4174"/>
    <w:rsid w:val="00FD44DD"/>
    <w:rsid w:val="00FD794A"/>
    <w:rsid w:val="00FE06ED"/>
    <w:rsid w:val="00FE222F"/>
    <w:rsid w:val="00FE5C13"/>
    <w:rsid w:val="00FE6043"/>
    <w:rsid w:val="00FE7307"/>
    <w:rsid w:val="00FF3912"/>
    <w:rsid w:val="00FF618E"/>
    <w:rsid w:val="00FF6776"/>
    <w:rsid w:val="00FF7C6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D13"/>
  <w15:docId w15:val="{241BD738-94B5-4843-BBAE-6698BD57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9A46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769CA"/>
    <w:pPr>
      <w:spacing w:after="0" w:line="240" w:lineRule="auto"/>
    </w:pPr>
    <w:rPr>
      <w:rFonts w:ascii="Times New Roman" w:eastAsia="Calibri" w:hAnsi="Times New Roman" w:cs="Arial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F769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7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CA"/>
  </w:style>
  <w:style w:type="character" w:styleId="FollowedHyperlink">
    <w:name w:val="FollowedHyperlink"/>
    <w:basedOn w:val="DefaultParagraphFont"/>
    <w:uiPriority w:val="99"/>
    <w:semiHidden/>
    <w:unhideWhenUsed/>
    <w:rsid w:val="00C93C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bl.uk/manuscripts/FullDisplay.aspx?index=12&amp;ref=Or_48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4</cp:revision>
  <dcterms:created xsi:type="dcterms:W3CDTF">2025-06-21T16:56:00Z</dcterms:created>
  <dcterms:modified xsi:type="dcterms:W3CDTF">2025-07-02T08:31:00Z</dcterms:modified>
</cp:coreProperties>
</file>